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E-6400/2015 vom 20. Oktober 2015</w:t>
      </w:r>
    </w:p>
    <w:p>
      <w:r>
        <w:t>Bundesverwaltungsgericht, 2015-10-20, FR</w:t>
      </w:r>
    </w:p>
    <w:p>
      <w:r>
        <w:rPr>
          <w:b/>
        </w:rPr>
        <w:t xml:space="preserve">Quelle: </w:t>
      </w:r>
      <w:r>
        <w:t>https://mcp.opencaselaw.ch/entscheid/bvger_E-6400_2015</w:t>
      </w:r>
    </w:p>
    <w:p>
      <w:r>
        <w:t>FR: TAF E-6400/2015 du 20 octobre 2015</w:t>
      </w:r>
    </w:p>
    <w:p>
      <w:r>
        <w:t>IT: TAF E-6400/2015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E-6400/2015 Arrêt du 20 octobre 2015 Composition François Badoud, juge unique, avec l'approbation de Contessina Theis, juge ; Beata Jastrzebska, greffière. Parties A._______, né le (...), Erythrée, (...), recourant, contre Secrétariat d'Etat aux migrations (SEM), Quellenweg 6, 3003 Berne, autorité inférieure. Objet Asile (non-entrée en matière / procédure Dublin) et renvoi ; décision du SEM du 1er octobre 2015 / N (...). Vu la demande d'asile déposée en Suisse par A._______ en date du 20 juillet 2015, la décision du 1er octobre 2015 (notifiée le 8 octobre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8 octobre 2015, contre cette décision, dans lequel l'intéressé persiste dans l'affirmation selon laquelle il est mineur et s'oppose à son transfert vers l'Italie en raison de mauvaises conditions de vie dans ce pays, la demande de dispense de l'avance des frais de procédure dont il est assorti, la réception du dossier de première instance par le Tribunal administratif fédéral (ci-après: le Tribunal), le 12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l'intéressé affirme être mineur, que durant la procédure, il n'a toutefois produit aucune pièce d'identité pour établir sa date de naissance, que par ailleurs, ses propos sur son âge sont confus et contradictoires, que prétendument né, le (...), il aurait commencé l'école à l'âge de six ans, aurait étudié pendant 10 ans et aurait terminé sa scolarité en (...), qu'il affirme qu'en (...), il était âgé de 14 ans, que selon les données qu'il a lui-même indiquées, en (...), il était toutefois âgé de 16 ans, que confronté à ces contradictions, le recourant s'était justifié en disant avoir des difficultés à calculer et retenir les dates, qu'il a exposé qu'il était possible qu'il n'était âgé que de 11 ou 12 ans en quittant l'école, mais qu'il était un peu confus et ne se souvenait plus bien les dates, que cette explication n'est toutefois pas convaincante et n'apparaît être articulée que pour le seul besoin de la cause, qu'à supposer même que l'intéressé ait effectivement été âgé de 11 ou 12 ans à la fin de sa scolarité, il aurait dû commencer l'école à l'âge d'un ou de deux ans pour en faire dix ans, comme il l'affirme, ce qui n'est pas crédible, que le recourant n'a ainsi pas réussi à rendre vraisemblable sa minorité (ATAF 2009/54 consid. 4.1 et jurisp. cit.), que c'est donc à juste titre que le SEM l'a considéré comme étant majeur (Jurisprudence et informations de la Commission suisse de recours en matière d'asile [JICRA] 2004 n° 30 consid. 5 et 6), que cela dit, l'intéressé a déclaré avoir quitté son pays en 2014 et, passant d'abord par le Soudan et la Libye, avoir ensuite voyagé à destination de l'Italie en bateau, qu'en date du 30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fait cependant valoir qu'en cas de transfert en Italie, il devrait faire face à de grosses difficultés économiques et sociales, qu'à ses yeux, les conditions de vie des requérants d'asile dans ce pays enfreignent les droits de l'Homme, qu'en particulier, 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que cela dit, le SEM a correctement examiné s'il y avait lieu d'appliquer la clause de souveraineté citée à l'art. 17 par. 1 du règlement Dublin III,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tendant à la dispense du versement d'une avance sur les frais de procédure présumés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