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E-6398/2023 vom 28. November 2023</w:t>
      </w:r>
    </w:p>
    <w:p>
      <w:r>
        <w:t>Bundesverwaltungsgericht, 2023-11-28, DE</w:t>
      </w:r>
    </w:p>
    <w:p>
      <w:r>
        <w:rPr>
          <w:b/>
        </w:rPr>
        <w:t xml:space="preserve">Quelle: </w:t>
      </w:r>
      <w:r>
        <w:t>https://mcp.opencaselaw.ch/entscheid/bvger_E-6398_2023</w:t>
      </w:r>
    </w:p>
    <w:p>
      <w:r>
        <w:t>FR: TAF E-6398/2023 du 28 novembre 2023</w:t>
      </w:r>
    </w:p>
    <w:p>
      <w:r>
        <w:t>IT: TAF E-6398/2023 del 28 novembre 2023</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V E-6398/2023 Urteil vom 28. November 2023 Besetzung Einzelrichterin Esther Marti, mit Zustimmung von Richterin Regula Schenker Senn, Gerichtsschreiberin Tina Zumbühl. Parteien A._______, geboren am (...), Marokko, vertreten durch Marek Wieruszewski, Solidaritätsnetz Bern, (...), Beschwerdeführer, gegen Staatssekretariat für Migration (SEM), Quellenweg 6, 3003 Bern, Vorinstanz. Gegenstand Nichteintreten auf Asylgesuch und Wegweisung (Dublin-Verfahren - Art. 31a Abs. 1 Bst. b AsylG); Verfügung des SEM vom 10. November 2023 / N (...). Das Bundesverwaltungsgericht stellt fest, dass der Beschwerdeführer am 15. Oktober 2023 in der Schweiz um Asyl nachsuchte, dass ein Abgleich mit der europäischen Fingerabdruck-Datenbank (Zentraleinheit Eurodac) ergab, dass er am 12. August 2023 bereits in Kroatien und am 17. August 2023 in Slowenien um Asyl nachgesucht hatte, dass dem Beschwerdeführer anlässlich des persönlichen Gesprächs nach Art. 5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vom 25. Oktober 2023, das in Anwesenheit der zugewiesenen Rechtsvertretung stattfand, das rechtliche Gehör zu einem allfälligen Nichteintretensentscheid und der Möglichkeit einer Überstellung nach Kroatien oder Slowenien gewährt wurde, deren Zuständigkeit für die Behandlung seines Asylgesuchs grundsätzlich in Frage komme (Protokoll in den SEM Akten [...]-10), dass der Beschwerdeführer angab, er habe in Kroatien kein Asylgesuch gestellt, sich nur einige Stunden dort aufgehalten und ein «Wegweisungspapier» erhalten, er habe keine Idee von Kroatien, dass er seinen Gesundheitszustand betreffend angab, er sei kälteempfindlich, psychische Beschwerden habe er keine, dass das SEM die kroatischen Behörden am 25. Oktober 2023 gestützt auf Art. 18 Abs. 1 Bst. b Dublin-III-VO um Wiederaufnahme des Beschwerdeführers ersuchte und diese das Ersuchen am 8. November 2023 guthiessen, dass das SEM mit Verfügung vom 10. November 2023 - eröffnet am 14. November 2023 - in Anwendung von Art. 31a Abs. 1 Bst. b AsylG (SR 142.31) auf das Asylgesuch nicht eintrat, die Wegweisung aus der Schweiz nach Kroatien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die zugewiesene Rechtsvertretung das Mandat am 14. November 2023 niederlegte, dass der Beschwerdeführer, handelnd durch den rubrizierten Rechtsvertreter, mit Eingabe vom 20. November 2023 gegen diesen Entscheid beim Bundesverwaltungsgericht Beschwerde erhob, dass er beantragt, die Verfügung des SEM vom 10. November 2023 sei aufzuheben und das SEM sei anzuweisen, auf das Asylgesuch des Beschwerdeführers einzutreten und das Asylverfahren in der Schweiz durchzuführen, eventualiter sei die Sache zur Neubeurteilung an die Vorinstanz zurückzuweisen, dass er in verfahrensrechtlicher Hinsicht um Gewährung der unentgeltlichen Prozessführung und um Verzicht der Erhebung eines Kostenvorschusses ersuchte, dass die Instruktionsrichterin gleichentags den Vollzug der Überstellung gestützt auf Art. 56 VwVG einstweilen aussetzte, und zieht in Erwägung, dass das Verfahren sich nach dem VwVG, dem VGG und dem BGG richtet, soweit das AsylG nichts anderes bestimmt (Art. 37 VGG und Art. 6 AsylG), dass das Bundesverwaltungsgericht auf dem Gebiet des Asyls - in der Regel und auch vorliegend - endgültig über Beschwerden gegen Verfügungen (Art. 5 VwVG) des SEM entscheidet (Art. 105 AsylG i.V.m. Art. 31 33 VGG; Art. 83 Bst. d Ziff. 1 BGG), dass der Beschwerdeführer legitimiert und auf die frist- und formgerecht eingereichte Beschwerde einzutreten ist (Art. 105 und Art. 108 Abs. 3 AsylG sowie Art. 48 Abs. 1 und Art. 52 Abs. 1 VwVG), dass über offensichtlich unbegründete Beschwerden in einzelrichterlicher Zuständigkeit mit Zustimmung eines zweiten Richters beziehungsweise einer zweiten Richterin entschieden wird (Art. 111 Bst. e AsylG) und es sich, wie nachfolgend aufgezeigt wird, um ein solches Rechtsmittel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gemäss Art. 3 Abs. 1 Dublin-III-VO jeder Asylantrag von einem einzigen Mitgliedstaat geprüft wird, der nach den Kriterien des Kapitels III (Art. 8-15 Dublin-III-VO) als zuständiger Staat bestimmt wird (vgl. auch Art. 7 Abs. 1 Dublin-III-VO), dass das Verfahren zur Bestimmung des zuständigen Mitgliedstaates eingeleitet wird, sobald in einem Mitgliedstaat erstmals ein Asylantrag gestellt wird (Art. 20 Abs. 1 Dublin-III-VO), wobei von der Situation im Zeitpunkt der Einreichung des Antrags auszugehen ist (Art. 7 Abs. 2 Dublin-III-VO [sog. Versteinerungsprinzip]), dass der Beschwerdeführer am 12. August 2023 in Kroatien ein Asylgesuch eingereicht hatte und die dortigen Behörden seiner Wiederaufnahme innert der massgeblichen Frist (Art. 25 Dublin-III-VO) gestützt auf Art. 20 Abs. 5 Dublin-III-VO zugestimmt haben, weshalb die Zuständigkeit Kroatiens zur Behandlung des Asyl- und Wegweisungsverfahrens des Beschwerdeführers grundsätzlich gegeben ist, dass das Bundesverwaltungsgericht in seiner vielfach bestätigten Rechtsprechung nicht davon ausgeht, das Asylverfahren und die Aufnahmebedingungen in Kroatien wiesen systemische Schwachstellen im Sinne von Art. 3 Abs. 2 Sätze 2 und 3 Dublin-III-VO auf (vgl. statt vieler Urteile des BVGer F-5486/2023 vom 16. Oktober 2023 E. 5 und D-5164/2023 vom 2. Oktober 2023 E. 7.3; jeweils m.H.a. das Referenzurteil des BVGer E-1488/2020 vom 22. März 2023 E. 9.5), dass daran die in der Beschwerde genannten Berichte und Urteile nichts zu ändern vermögen, zumal sich darunter auch zahlreiche befinden, die vor dem soeben genannten Referenzurteil datieren, dass jeder Mitgliedstaat abweichend von Art. 3 Abs. 1 Dublin-III-VO beschliessen kann, einen bei ihm gestellten Antrag auf internationalen Schutz zu prüfen, auch wenn er nach den in dieser Verordnung festgelegten Kriterien nicht für die Prüfung zuständig ist (Art. 17 Abs. 1 Satz 1 Dublin-III-VO; sog. Selbsteintrittsrecht), dass Art. 29a Abs. 3 der Asylverordnung 1 vom 11. August 1999 (AsylV 1, SR 142.311) das Selbsteintrittsrecht landesrechtlich konkretisiert und gemäss dieser Bestimmung das SEM das Asylgesuch «aus humanitären Gründen» auch dann behandeln kann, wenn dafür gemäss Dublin-III-VO ein anderer Staat zuständig wäre, dass der Selbsteintritt zwingend ist, wenn individuelle völkerrechtliche Überstellungshindernisse vorliegen (vgl. BVGE 2015/9 E. 8.2.1), dass Kroatien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die Vermutung, Kroatien halte seine völker- und gemeinschaftsrechtlichen Verpflichtungen ein, zwar im Einzelfall widerlegt werden kann, es hierfür aber konkreter und ernsthafter Hinweise bedarf, die von der betroffenen Person glaubhaft darzutun sind (vgl. BVGE 2010/45 E. 7.4 f.), dass der Beschwerdeführer sich seinen Angaben zufolge nur einige Stunden in Kroatien aufgehalten hat und er kein konkretes und ernsthaftes Risiko dargetan hat, die Behörden würden sich weigern ihn wieder aufzunehmen und seinen Antrag auf internationalen Schutz unter Einhaltung der Regeln der Verfahrensrichtlinie zu prüfen, dass der Einwand, er habe eine Wegweisungsverfügung in Kroatien erhalten, zu keiner anderen Einschätzung führt, zumal er nicht ansatzweise vorbringt, er habe diese erhalten, obwohl er um Schutz habe ersuchen wollen, dass den Akten auch keine Gründe für die Annahme zu entnehmen sind, Kroatien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die Ausführungen in der Beschwerde - die sich im Wesentlichen mit Hinweisen auf allgemeine Berichte begnügen ohne konkret auf den Beschwerdeführer Bezug zu nehmen - offensichtlich keinen anderen Schluss zulassen, dass im Übrigen auch das Bundesverwaltungsgericht anerkennt, dass es an der kroatischen Grenze zu sogenannten «Push-Backs» kommen kann, es indes davon ausgeht, dass im Rahmen von Dublin-Verfahren Rücküberstellte nicht in unzulässiger Weise abgeschoben werden (vgl. Referenzurteil a.a.O. E.9.4.1 und E.9.4.4), dass der Beschwerdeführer auch keine konkreten Hinweise für die Annahme dargetan hat, Kroatien würde ihm dauerhaft die ihm gemäss Aufnahmerichtlinie zustehenden minimalen Lebensbedingungen vorenthalten, und er sich bei einer vorübergehenden Einschränkung im Übrigen nötigenfalls an die kroatischen Behörden wenden und die ihm zustehenden Aufnahmebedingungen auf dem Rechtsweg einfordern könnte (vgl. Art. 26 Aufnahmerichtlinie), dass gemäss Praxis des Bundesverwaltungsgerichts das SEM bei der Anwendung von Art. 29a Abs. 3 AsylV 1 über einen Ermessensspielraum (vgl. BVGE 2015/9 E. 7 f.) verfügt und die angefochtene Verfügung auch unter diesem Blickwinkel nicht zu beanstanden ist, dass das SEM jedenfalls alle entscheidenden Umstände des Einzelfalls in seine Prüfung einbezogen hat, weshalb der Eventualantrag auf Rückweisung der Sache an die Vorinstanz abzuweisen ist, dass das SEM demnach zu Recht in Anwendung von Art. 31a Abs. 1 Bst. b AsylG auf das Asylgesuch des Beschwerdeführers nicht eingetreten ist und in Anwendung von Art. 44 AsylG die Wegweisung nach Kroatien angeordnet hat, dass die Beschwerde aus diesen Gründen abzuweisen und die Verfügung des SEM zu bestätigen 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Die Einzelrichterin: Die Gerichtsschreiberin: Esther Marti Tina Zumbühl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