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E-6392/2015 vom 13. Oktober 2015</w:t>
      </w:r>
    </w:p>
    <w:p>
      <w:r>
        <w:t>Bundesverwaltungsgericht, 2015-10-13, FR</w:t>
      </w:r>
    </w:p>
    <w:p>
      <w:r>
        <w:rPr>
          <w:b/>
        </w:rPr>
        <w:t xml:space="preserve">Quelle: </w:t>
      </w:r>
      <w:r>
        <w:t>https://mcp.opencaselaw.ch/entscheid/bvger_E-6392_2015</w:t>
      </w:r>
    </w:p>
    <w:p>
      <w:r>
        <w:t>FR: TAF E-6392/2015 du 13 octobre 2015</w:t>
      </w:r>
    </w:p>
    <w:p>
      <w:r>
        <w:t>IT: TAF E-6392/2015 del 13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E-6392/2015 Arrêt du 13 octobre 2015 Composition William Waeber, juge unique, avec l'approbation de Sylvie Cossy, juge ; Jean-Claude Barras, greffier. Parties A._______, né le (...), Erythrée, recourant, contre Secrétariat d'Etat aux migrations (SEM), Quellenweg 6, 3003 Berne, autorité inférieure. Objet Asile (non-entrée en matière / procédure Dublin) et renvoi ; décision du SEM du 30 septembre 2015 / N (...). Vu la demande d'asile déposée par A._______ le 3 juillet 2015, la décision du 30 septembre 2015 (notifiée le 7 octobre suivant), par laquelle le SEM, se fondant sur l'art. 31a al. 1 let. b LAsi (RS 142.31), n'est pas entré en matière sur la demande de l'intéressé, a prononcé son transfert vers l'Italie et a ordonné l'exécution de cette mesure, constatant l'absence d'effet suspensif à un éventuel recours, le recours interjeté, le 8 octobre 2015, contre cette décision, la demande d'exemption d'une avance de frais de procédure dont il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de la loi sur le Tribunal fédéral (LTF, RS 173.110), non réalisée en l'espèce, statue définitivement, que l'intéressé a qualité pour recourir (cf. art. 48 al. 1 PA, applicable par renvoi de l'art. 37 LTAF), que le recours, interjeté dans la forme (cf. art. 52 al. 1 PA par renvoi de l'art. 6 LAsi) et le délai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 cf. également art. 29a al. 1 OA1 [RS 142.311]), que, s'il ressort de cet examen qu'un autre Etat est responsable du traitement de la demande d'asile, le SEM rend une décision de non-entrée en matière après que l'Etat requis a accepté la prise ou la reprise en charge du requérant d'asile (cf. art. 29a al. 2 OA1),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Vienne 2014, pt 4 sur l'art. 7), qu'en revanche, dans une procédure de reprise en charge (anglais : take back), il n'y a en principe aucun nouvel examen de la compétence selon le chapitre III (ATAF 2012/4 consid. 3.2.1 et réf. citées),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n'ont pas fait apparaître d'enregistrement du recourant dans l'unité centrale du système européen «Eurodac», qu'interrogé sur son parcours jusqu'en Suisse, le recourant a toutefois déclaré avoir quitté son pays en décembre 2014 et s'être rendu, via le B._______, en C._______ où il aurait pris un bateau à destination de l'Italie ; qu'il aurait été secouru en mer par un navire allemand qui l'aurait débarqué en Italie, le 25 juin 2015 ; qu'il n'y aurait pas été enregistré ni photographié ; qu'il aurait ensuite été transféré à D._______, d'où il aurait continué son voyage jusqu'en Suisse sans être contrôlé, qu'en date du 28 juillet 2015, le SEM a dès lors soumis aux autorités italiennes compétentes, dans le délai fixé à l'art. 21 par. 1 du règlement Dublin III, une requête aux fins de prise en charge, fondée sur l'art. 13 par. 1 du règlement Dublin III (franchissement irrégulier de la frontière d'un Etat membre moins de douze mois avant le dépôt de la demande de protection), que les autorités italiennes n'ont pas répondu à cette requête dans le délai de deux mois prévu par l'art. 22 par. 1 du règlement Dublin III, que l'Italie est dès lors réputée avoir accepté la demande et, partant, avoir reconnu sa responsabilité pour traiter la demande d'asile de l'intéressé (cf. art. 22 par. 7 du règlement Dublin III), que l'art. 3 par. 2 al. 2, 2ème phrase du règlement Dublin III n'est pas applicable en l'occurrence, qu'en effet, il n'y a pas lieu de retenir qu'il existe en Italie des défaillances systémiques dans la procédure d'asile et les conditions d'accueil des demandeurs, qui entraînent un risque de traitement inhumain ou dégradant au sens de l'art. 4 de la CharteUE, que ce pays est lié par cette Charte et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à la différence de la situation prévalant en Grèce,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requête n° 29217/12, § 114 et 115 ; cf. également arrêt de la CourEDH Mohammed Hussein c. Pays Bas et Italie du 2 avril 2013, requête n° 27725/10), que, dans le cas particulier, le recourant n'a aucunement renversé, par un faisceau d'indices sérieux, concrets, et convergents, la présomption selon laquelle il aura accès en Italie à une procédure d'examen de sa demande de protection internationale - pour autant qu'il en dépose une - conforme aux standards minimaux de l'Union européenne et contraignants en droit international public, qu'interrogé lors de son audition au CEP sur ses objections à un transfert en Italie, il a déclaré ne pas souhaiter retourner en Italie car il y avait vu des compatriotes qui n'y avaient pas été bien accueillis et qui dormaient dans la rue, que, dans son recours, l'intéressé fait encore valoir qu'un renvoi dans cet Etat le mettrait dans une situation très pénible, que, se référant notamment à des recommandations émises par le HCR en juillet 2012, il soutient qu'il n'a aucune perspective d'intégration dans ce pays, qu'il allègue que, même si sa demande était acceptée, il se trouverait confronté à des difficultés matérielles importantes, ne pouvant compter sur le soutien d'aucun proche, que la responsabilité d'un Etat pour l'examen d'une demande d'asile est définie selon les critères fixé dans le règlement Dublin III et que celui-ci ne confère pas aux demandeurs d'asile le droit de choisir l'Etat membre par lequel ils souhaitent que leur demande soit traitée ou offrant, à leur avis, les meilleures conditions d'accueil comme Etat responsable de l'examen de leur demande d'asile (cf. par analogie ATAF 2010/45 consid. 8.3), que, sans nier la situation difficile régnant en Italie s'agissant des capacités actuelles d'accueil (cf. ci-dessus), force est de constater que le recourant n'a pas démontré qu'il présenterait lui-même, pour des raisons de santé ou d'autres motifs ayant trait à son parcours personnel, un état de vulnérabilité particulier au point que son transfert serait illicite en l'absence de garanties spéciales concernant sa prise en charge (cf. arrêt de la CourEDH Tarakhel précité), que, comme l'a relevé le SEM, à son retour en Italie, après y avoir sollicité la protection de cet Etat, ce qu'il ne prétend pas avoir en vain fait lors de son précédent séjour, il pourra, le cas échéant, invoquer la directive no 2013/32/UE du Parlement européen et du Conseil du 26 juin 2013 relative à des procédures communes pour l'octroi et le retrait de la protection internationale [refonte] (JO L 180/60 du 29.6.2013) et la directive no 2013/33/UE du Parlement européen et du Conseil du 26 juin 2013 établissant des normes pour l'accueil des personnes demandant la protection internationale [refonte] (JO L 180/96 du 29.6.2013), que le fait que le recourant n'ait séjourné que très peu de temps en Italie avant de venir en Suisse, comme il le souligne dans son recours, n'est pas déterminant, que s'il devait être contraint par les circonstances à mener en Italie une existence non conforme à la dignité humaine, ou s'il devait estimer que l'Italie viole ses obligations d'assistance à son encontre ou de toute autre manière porte atteinte à ses droits fondamentaux, il lui appartiendra de faire valoir ses droits directement auprès des autorités de ce pays en usant des voies de droit adéquates, que, dans ces conditions, le transfert vers l'Italie du recourant, qui est célibataire et n'a pas fait valoir de problèmes de santé particuliers, n'apparaît pas contraire aux obligations de la Suisse découlant des dispositions conventionnelles précitées, que le recourant n'a pas fait valoir, lors de son audition, d'autres obstacles personnels à un transfert en Italie,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sur ces questions arrêt du TAF E-641/2013 consid. 6 à 8, destiné à publication), qu'en définitive, c'est à bon droit que le SEM n'est pas entré en matière sur la demande d'asile du recourant, en application de l'art. 31a al. 1 let. b LAsi, et qu'il a prononcé son transfert de Suisse vers l'Italie,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arrêt du TAF E 4620/2014 du 1er juillet 2015 consid. 5.2 [prévu à la publication] ; ATAF 2010/45 précité consid. 10),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 présent arrêt rend sans objet la demande de dispense du versement d'une avance de frais,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