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E-6389/2015 vom 13. Oktober 2015</w:t>
      </w:r>
    </w:p>
    <w:p>
      <w:r>
        <w:t>Bundesverwaltungsgericht, 2015-10-13, FR</w:t>
      </w:r>
    </w:p>
    <w:p>
      <w:r>
        <w:rPr>
          <w:b/>
        </w:rPr>
        <w:t xml:space="preserve">Quelle: </w:t>
      </w:r>
      <w:r>
        <w:t>https://mcp.opencaselaw.ch/entscheid/bvger_E-6389_2015</w:t>
      </w:r>
    </w:p>
    <w:p>
      <w:r>
        <w:t>FR: TAF E-6389/2015 du 13 octobre 2015</w:t>
      </w:r>
    </w:p>
    <w:p>
      <w:r>
        <w:t>IT: TAF E-6389/2015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E-6389/2015 Arrêt du 13 octobre 2015 Composition Sylvie Cossy, juge unique, avec l'approbation de François Badoud, juge ; Bastien Durel, greffier. Parties A._______, né le (...), Erythrée, (...), recourant, contre Secrétariat d'Etat aux migrations (SEM), Quellenweg 6, 3003 Berne, autorité inférieure. Objet Asile (non-entrée en matière / procédure Dublin) et renvoi ; décision du SEM du 30 septembre 2015 / N (...). Vu la demande d'asile déposée en Suisse par A._______, le 15 juin 2015, le procès-verbal de l'audition du 26 juin 2015, au cours de laquelle le SEM lui a octroyé le droit d'être entendu sur son éventuel transfert en Italie, la décision du 30 septembre 2015, notifiée le 6 octobre 2015,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8 octobre 2015, contre cette décision, la demande de dispense de paiement de l'avance des frais de procédure présumés dont il est assorti, la réception du dossier de première instance par le Tribunal administratif fédéral (ci-après : le Tribunal), le 12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d'asile, en application des art. 17 par. 1 du règlement Dublin III et de l'art. 29a al. 3 de l'ordonnance 1 du 11 août 1999 relative à la procédure (OA1, RS 142.311), qui dispose que le SEM peut, pour des raisons humanitaires, également traiter la demande, qu'en l'occurrence, interrogé sur son voyage jusqu'en Suisse, le recourant a déclaré qu'il était arrivé en Italie, le (...) 2015, sur une embarcation en provenance de Libye et qu'il avait poursuivi son voyage en bus vers B._______, puis en train jusqu'en Suisse, que le 16 juillet 2015, le SEM a soumis aux autorités italiennes compétentes, dans les délais fixés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(art. 22 par. 7 du règlement Dublin III), que ce point n'est pas contesté,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 directive Accueil ; art. 31 s. pour la transposition et l'abrogation de la directive précédente),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(CourEDH,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(CourEDH, arrêt M.S.S. c. Belgique et Grèce, no 30696/09, 21 janvier 2011, par. 352 s.), que, dans ces conditions, l'application de l'art. 3 par. 2 du règlement Dublin III ne se justifie pas en l'espèce, que l'Italie est dès lors l'Etat responsable pour traiter la demande d'asile du recourant, selon les critères du règlement Dublin III, que, lors de son audition, le recourant a dit avoir choisi dès son départ du pays de venir en Suisse,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pas en cause la compétence de l'Italie de traiter sa demande d'asile, que, dans son recours, l'intéressé s'oppose à son transfert en Italie, en raison de la situation difficile qui y règne pour les réfugiés, que ces allégations, s'agissant des conditions de vie pour les réfugiés en Italie, ne sauraient être prises en compte dans la mesure où elles ne le concernent pas directement, que, dans le cas particulier, il n'y a aucune raison d'admettre que les autorités italiennes failliraient à leur obligation d'examen d'une demande de protection, en violation de la directive Procédure, si tant est que l'intéressé en dépose une après son transfert, qu'il n'existe en outre pas de raisons sérieuses d'admettre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selon ses déclarations, le recourant a volontairement quitté l'Italie, après y avoir passé vingt-quatre heures seulement, qu'il ne ressort pas du dossier qu'il ait déposé une demande d'asile dans ce pays, qu'il lui appartiendra donc, à son retour, de se conformer aux instructions qui lui seront données et de s'annoncer auprès des autorités italiennes compétentes, pour y faire enregistrer sa demande d'asile, qu'après y avoir sollicité la protection des autorités de ce pays, il pourra, le cas échéant, comme le SEM l'a souligné,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qu'il n'a d'ailleurs pas allégué, en première instance, avoir été privé en Italie, et cela même s'il n'a fait qu'y transiter, de tout accès à des conditions matérielles minimales d'accueil, que l'intéressé, un homme jeune et sans charge familiale, n'appartient par ailleurs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(ATAF 2015/4 consid. 4.3), que, lors de son audition du 26 juin 2015, il a en outre affirmé être en bonne santé (point 8.02 p. 6 du procès-verbal d'audition),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qu'au vu de ce qui précède, le transfert du recourant vers l'Italie ne heurte aucune obligation de la Suisse fondée sur le droit international et s'avère licite,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29a al. 3 OA 1 en relation avec l'art. 17 par. 1 du règlement Dublin III (arrêt du Tribunal E-641/2013 du 13 mars 2015 consid. 8 [prévu à la publication]),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