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E-6384/2017 vom 17. November 2017</w:t>
      </w:r>
    </w:p>
    <w:p>
      <w:r>
        <w:t>Bundesverwaltungsgericht, 2017-11-17, FR</w:t>
      </w:r>
    </w:p>
    <w:p>
      <w:r>
        <w:rPr>
          <w:b/>
        </w:rPr>
        <w:t xml:space="preserve">Quelle: </w:t>
      </w:r>
      <w:r>
        <w:t>https://mcp.opencaselaw.ch/entscheid/bvger_E-6384_2017</w:t>
      </w:r>
    </w:p>
    <w:p>
      <w:r>
        <w:t>FR: TAF E-6384/2017 du 17 novembre 2017</w:t>
      </w:r>
    </w:p>
    <w:p>
      <w:r>
        <w:t>IT: TAF E-6384/2017 del 17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E-6384/2017 Arrêt du 17 novembre 2017 Composition William Waeber (président du collège), avec l'approbation de Jeannine Scherrer-Bänziger, juge, Jean-Claude Barras, greffier. Parties A._______, née le (...), Sri Lanka, représentée par Me François Gillard, avocat, recourante, contre Secrétariat d'Etat aux migrations (SEM), Quellenweg 6, 3003 Berne, autorité inférieure. Objet Asile (non-entrée en matière / procédure Dublin) et renvoi ; décision du SEM du 3 novembre 2017 / N (...). Vu la demande d'asile déposée en Suisse par A._______ le 12 septembre 2017, le procès-verbal de son audition au Centre d'enregistrement et de procédure (CEP) de Vallorbe, du 18 octobre 2017, la décision du 3 novembre 2017 (notifiée le 8 novembre suivant), par laquelle le SEM, se fondant sur l'art. 31a al. 1 let. b LAsi (RS 142.31), n'est pas entré en matière sur la demande d'asile de la précitée, a prononcé son transfert à Malte et a ordonné l'exécution de cette mesure, constatant l'absence d'effet suspensif à un éventuel recours, le recours interjeté, le 13 novembre 2017, contre cette décision et les requêtes d'effet suspensif et d'assistance judiciaire totale qu'il comporte,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l'intéressée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un recours contre 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art. 106 al. 1 LAsi a contrario ; cf. aussi ATAF 2015/9 consid.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qu'en vertu de l'art. 3 par. 2 du règlement Dublin 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qu'en l'occurrence, les investigations entreprises par le SEM ont révélé qu'un visa valable du (...) 2017 au (...) suivant avait été délivré à la recourante par Malte, le (...) 2017 à B._______, dans les C._______, que le 26 octobre 2017, le SEM a dès lors soumis aux autorités maltaises compétentes, dans le délai fixé à l'art. 21 par. 1 du règlement Dublin III, une requête aux fins de prise en charge de la recourante fondée sur le fait que le visa qu'elles lui avaient délivré était périmé depuis moins de six mois (cf. art. 12 par. 4 du règlement Dublin lll), que, le 2 novembre 2017, les autorités maltaises ont expressément acquiescé à cette demande, qu'interrogée, lors de son audition, sur ses éventuelles objections à un transfert à Malte, l'intéressée a dit souhaiter rester en Suisse car, selon ce qu'elle avait entendu dire, les femmes pouvaient y vivre en sécurité, que, dans la décision contestée, le SEM a souligné à bon escient que la responsabilité d'un Etat pour l'examen d'une demande d'asile est définie selon les critères fixés dans le règlement Dublin III, lequel ne confère pas aux demandeurs d'asile le droit de choisir l'Etat membre par lequel ils souhaitent que leur demande soit traitée ou offrant, à leur avis, les meilleures conditions d'accueil comme Etat responsable de l'examen de leur demande d'asile (cf. ATAF 2010/45 consid. 8.3), que, dans son recours, l'intéressée conteste la compétence des autorités maltaises pour connaître de sa demande d'asile, qu'elle fait valoir qu'elle n'a pas demandé l'asile à Malte, qu'elle n'y est jamais allée, qu'elle n'y a même pas transité pour venir en Suisse, qu'elle n'a que tenté en vain d'en obtenir un visa touristique via son ambassade dans un Etat du golfe arabo-persique et que cela est d'ailleurs confirmé par les autorités maltaises qui ont juste répondu au SEM qu'elle était connue à Malte, que, de fait, ni le SEM ni les autorités maltaises n'ont prétendu qu'elle avait demandé l'asile à Malte, qu'elle y était allée ou encore qu'elle avait transité par ce pays pour se rendre en Suisse, que, par contre les allégations de l'intéressée selon lesquelles elle n'avait pas obtenu le visa touristique qu'elle avait sollicité des autorités maltaises à leur ambassade de Dubaï ne sont compatibles ni avec les informations ressortant de la base de données CS-VIS ni avec les indications figurant dans la réponse des autorités maltaises du 2 novembre 2017 au SEM, que dans leur réponse, celles-ci ont effectivement confirmé que la recourante était connue à Malte, qu'elles ont aussi, et surtout, dit l'accepter en application des dispositions du réglement Dublin lll, en particulier de son article 12 par. 4, que le Tribunal en déduit donc que les autorités maltaises ont bien délivré un visa à l'intéressée, laquelle ne démontre en rien que les informations ressortant de la base de données CS-VIS seraient erronées, que ces seuls points sont déterminants pour l'application de l'art. 12 par. 4 du règlement Dublin III, qu'au vu de ce qui précède, la compétence de Malte est donc donnée, qu'est rejetée la requête de la recourante visant à demander aux autorités maltaises de fournir tous documents et pièces relatives à la demande d'asile que elle aurait déposée à Malte, que, dans les arrêts qu'il a récemment rendus dans des affaires analogues à celle-ci, le Tribunal a posé qu'il n'y avait pas lieu d'admettre qu'à l'instar de la Grèce, Malte connaîtrait des défaillances systémiques dans la procédure d'asile, au point que le principe de non-refoulement n'y serait pas respecté et entraînerait un risque de traitement inhumain ou dégradant au sens de l'art. 4 de la CharteUE (cf. arrêts non publiés du Tribunal E-6196/2017 du 13 novembre 2107 ; F-5457/2017 du 5 octobre 2017 ; E-850/2017 du 14 février 2017), que Malte est non seulement liée par cette charte, mais est aussi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requérants d'asile et leur garantir une protection conforme au droit international et au droit européen, qu'en vertu de l'art. 17 par. 1 du règlement Dublin III, cette présomption peut toutefois être renversée en présence d'indices sérieux que, dans le cas concret, les autorités de l'Etat membre désigné comme étant responsable ne respecteraient pas le droit international (cf. ATAF 2010/45 consid. 7.4 et 7.5), qu'en l'espèce, la recourante s'oppose à son transfert à Malte, en raison de la situation très tendue qui y règne en matière d'accueil des requérants d'asile, qu'elle en veut pour preuve le dernier rapport d'Amnesty international sur la situation très préoccupante des migrants à Malte et celui du Groupe de travail de l'ONU sur la détention arbitraire, alarmant et très négatif sur Malte, qu'elle renvoie aussi le Tribunal aux signalements, recueillis cette année par le Haut Commissariat des Nations unies aux réfugiés (HCR), de rapatriements de réfugiés violant la garantie de protection illimitée dans le temps après octroi de l'asile à Malte, qu'elle signale enfin un arrêt de la CourEDH rendu en janvier de cette année et condamnant Malte dans un cas de violation de l'art. 5 ch. 4 CEDH, que, s'agissant de Malte, le Tribunal a jugé que les requérants d'asile n'y étaient pas exposés, de manière générale et indépendamment des circonstances des cas d'espèce, à des traitements inhumains ou dégradants, qu'il a toutefois considéré qu'il convenait d'examiner dans chaque cas si le requérant faisait partie d'une catégorie particulière, dont les membres, en raison de leur vulnérabilité, étaient susceptibles de voir leurs droits fondamentaux violés par un transfert dans ce pays, par exemple par une détention administrative contraire à l'art. 5 CEDH (cf. ATAF 2012/27 consid. 7), qu'en effet, Malte pratique la détention administrative des requérants nouvellement arrivés, les conditions de vie dans les centres où ceux-ci sont appelés ensuite à résider pouvant par ailleurs se révéler inadéquates en raison de leur surpopulation (cf. ATAF 2012/27 consid. 7), que cependant, la mise en détention administrative des demandeurs d'asile par les autorités maltaises ne concerne que les personnes qui sont entrées illégalement dans le pays - sauf exceptions -, qui y séjournent sans droit ou qui font l'objet d'une procédure d'expulsion, qu'à cet égard, dans son arrêt E-850/2017 du 14 février 2017, le Tribunal a en outre relevé que les autorités maltaises avaient adopté, à la fin de l'année 2015, une nouvelle stratégie migratoire, laquelle mettait fin à la détention systématique des requérants d'asile entrés illégalement dans le pays, que, désormais, ceux-ci ne peuvent être placés en rétention que dans les cas prévus par l'art. 8 par. 3 de la directive Accueil (cf. Asylum Information Database [aida], Malta: New Migration Strategy Ends Automatic Detention of Irregular Entrants, 08.01.16, , consulté le 16 novembre 2017), qu'en l'espèce, la recourante est âgée de (...) ans et capable de voyager seule, de sorte qu'elle n'apparaît pas appartenir à une catégorie de personnes particulièrement vulnérables, qu'elle n'a en outre pas documenté médicalement les affections dont elle a fait état à son audition, qu'elle ne s'en prévaut d'ailleurs pas dans son recours, que, quoi qu'il en soit, ces affections n'apparaissent pas d'une gravité telle qu'elles pourraient rendre illicite le transfert à Malte de l'intéressée (cf. sur ces questions arrêt de la CourEDH Paposhvili c. Belgique du 13 décembre 2016, requête n° 41738/10, et arrêts cités), que, du moment qu'elle est entrée sur le territoire d'un Etat concerné par le règlement Dublin lll, munie d'un visa Schengen délivré par les autorités maltaises, son transfert, encadré par les dispositions dudit règlement, ne saurait, en principe, l'exposer à un risque réel de privation de liberté, qu'en outre, rien ne permet de considérer que les autorités maltaises refuseraient, en violation de la directive Procédure, de la prendre en charge et de mener à terme l'examen de sa demande de protection, une fois qu'elle l'aura déposée, que l'intéressée n'a en particulier fourni aucun élément concret susceptible de démontrer que Malte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démontré que ses conditions d'existence à Malte revêtiraient un tel degré de pénibilité et de gravité qu'elles seraient constitutives d'un traitement contraire à l'art. 3 CEDH ou encore à l'art. 3 Conv. torture, qu'elle n'a pas apporté d'indices objectifs, concrets et sérieux qu'elle serait durablement privée, une fois qu'elle aura déposé une demande d'asile à Malte, de tout accès à des conditions matérielles minimales d'accueil prévues par la directive Accueil et qu'elle ne pourrait pas bénéficier de l'aide dont elle pourrait avoir besoin pour faire valoir ses droits, qu'en tout état de cause, si elle devait être contrainte par les circonstances, à son arrivée à Malte, à mener une existence non conforme à la dignité humaine, ou si elle devait estimer que Malte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dans ces conditions, la présomption de sécurité attachée au respect par Malte de ses obligations tirées du droit international public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Malte demeure dès lors responsable de l'examen de la demande d'asile de la recourante au sens du règlement Dublin III, que le SEM a, à bon droit, refusé de faire application de la clause discrétionnaire de l'art. 17 par. 1 du règlement Dublin III en combinaison avec l'art. 29a al. 3 OA 1, que l'intéressée n'a pas fait valoir d'éléments qui auraient pu imposer au SEM un examen plus détaillé de sa demande sous l'angle des raisons humanitaires, que le SEM a ainsi motivé sa décision en tenant compte de tous les éléments allégués par la recourante, qu'il a exercé correctement son pouvoir d'appréciation, sans faire preuve d'arbitraire ni violer le principe de la proportionnalité ou de l'égalité de traitement, que le Tribunal ne peut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l'intéressée (cf. art. 31a al. 1 let. b LAsi), que le recours doit par conséquent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d'octroi de l'effet suspensif devient sans objet avec le prononcé du présent arrêt, que les conclusions du recours étant d'emblée vouées à l'échec au vu de ce qui précède, la demande d'assistance judiciaire totale est rejetée (cf. art. 65 al. 1 et 2 PA), l'une des conditions cumulatives de l'art. 65 al. 1 PA n'étant pas remplie,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