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E-6379/2014 vom 17. November 2014</w:t>
      </w:r>
    </w:p>
    <w:p>
      <w:r>
        <w:t>Bundesverwaltungsgericht, 2014-11-17, FR</w:t>
      </w:r>
    </w:p>
    <w:p>
      <w:r>
        <w:rPr>
          <w:b/>
        </w:rPr>
        <w:t xml:space="preserve">Quelle: </w:t>
      </w:r>
      <w:r>
        <w:t>https://mcp.opencaselaw.ch/entscheid/bvger_E-6379_2014</w:t>
      </w:r>
    </w:p>
    <w:p>
      <w:r>
        <w:t>FR: TAF E-6379/2014 du 17 novembre 2014</w:t>
      </w:r>
    </w:p>
    <w:p>
      <w:r>
        <w:t>IT: TAF E-6379/2014 del 17 novembre 2014</w:t>
      </w:r>
    </w:p>
    <w:p>
      <w:pPr>
        <w:pStyle w:val="Heading2"/>
      </w:pPr>
      <w:r>
        <w:t>Regeste</w:t>
      </w:r>
    </w:p>
    <w:p>
      <w:r>
        <w:t>Asile (non-entrée en matière / absence de demande selon LAsi)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en tant qu'il porte sur la non-entrée en matière et le renvoi dans son principe.</w:t>
      </w:r>
    </w:p>
    <w:p>
      <w:r>
        <w:rPr>
          <w:b/>
        </w:rPr>
        <w:t>E. 2</w:t>
      </w:r>
    </w:p>
    <w:p>
      <w:r>
        <w:t>Le recours est admis, en tant qu'il porte sur l'exécution du renvoi.</w:t>
      </w:r>
    </w:p>
    <w:p>
      <w:r>
        <w:rPr>
          <w:b/>
        </w:rPr>
        <w:t>E. 3</w:t>
      </w:r>
    </w:p>
    <w:p>
      <w:r>
        <w:t>Les chiffres 3 et 4 du dispositif de la décision du 29 octobre 2014 sont annulés et la cause renvoyée à l'ODM pour complément d'instruction, au sens des considérants, et nouvelle décision.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Il n'est pas octroyé de dépens.</w:t>
      </w:r>
    </w:p>
    <w:p>
      <w:r>
        <w:rPr>
          <w:b/>
        </w:rPr>
        <w:t>E. 6</w:t>
      </w:r>
    </w:p>
    <w:p>
      <w:r>
        <w:t>Le présent arrêt est adressé au recourant, à l'ODM et à l'autorité cantonale. La juge unique : Le greffier : Emilia Antonioni Luftensteiner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