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E-6379/2009 vom 2. Dezember 2009</w:t>
      </w:r>
    </w:p>
    <w:p>
      <w:r>
        <w:t>Bundesverwaltungsgericht, 2009-12-02, DE</w:t>
      </w:r>
    </w:p>
    <w:p>
      <w:r>
        <w:rPr>
          <w:b/>
        </w:rPr>
        <w:t xml:space="preserve">Quelle: </w:t>
      </w:r>
      <w:r>
        <w:t>https://mcp.opencaselaw.ch/entscheid/bvger_E-6379_2009</w:t>
      </w:r>
    </w:p>
    <w:p>
      <w:r>
        <w:t>FR: TAF E-6379/2009 du 2 décembre 2009</w:t>
      </w:r>
    </w:p>
    <w:p>
      <w:r>
        <w:t>IT: TAF E-6379/2009 del 2 dicembre 2009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abgewiesen, soweit auf dieses einzutreten ist.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1200.-- werden den Gesuchstellerinnen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Gesuchstellerinnen, das BFM und die zuständige kantonale Behörde. Der vorsitzende 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