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E-6376/2015 vom 29. März 2016</w:t>
      </w:r>
    </w:p>
    <w:p>
      <w:r>
        <w:t>Bundesverwaltungsgericht, 2016-03-29, FR</w:t>
      </w:r>
    </w:p>
    <w:p>
      <w:r>
        <w:rPr>
          <w:b/>
        </w:rPr>
        <w:t xml:space="preserve">Quelle: </w:t>
      </w:r>
      <w:r>
        <w:t>https://mcp.opencaselaw.ch/entscheid/bvger_E-6376_2015</w:t>
      </w:r>
    </w:p>
    <w:p>
      <w:r>
        <w:t>FR: TAF E-6376/2015 du 29 mars 2016</w:t>
      </w:r>
    </w:p>
    <w:p>
      <w:r>
        <w:t>IT: TAF E-6376/2015 del 29 marzo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E-6376/2015 Arrêt du 29 mars 2016 Composition Emilia Antonioni Luftensteiner (présidente du collège), Thomas Wespi, William Waeber, juges, Arun Bolkensteyn, greffier. Parties A._______, né le (...), Mongolie, représenté par Mathias Deshusses, Service d'Aide Juridique aux Exilé-e-s (SAJE), recourant, contre Secrétariat d'Etat aux migrations (SEM), Quellenweg 6, 3003 Berne, autorité inférieure. Objet Exécution du renvoi ; décision du SEM du 9 septembre 2015 / N (...). Vu la demande d'asile déposée en Suisse par A._______ en date du 6 décembre 2013, la décision du 9 septembre 2015, par laquelle le SEM a rejeté la demande d'asile présentée par l'intéressé, a prononcé son renvoi de Suisse et a ordonné l'exécution de cette mesure, le recours, daté du 6 octobre 2015 et remis le lendemain à la Poste suisse, formé contre cette décision, par lequel l'intéressé a conclu au prononcé d'une admission provisoire et a requis l'assistance judiciaire totale, subsidiairement partielle, la décision incidente du 14 octobre 2015, par laquelle le juge instructeur a invité le mandataire du recourant à fournir une procuration, la procuration, datée du 17 septembre 2015, produite par télécopie le 20 octobre 2015 et en original le 26 suivant, la décision incidente du 3 mars 2016, par laquelle le juge instructeur a admis la demande d'assistance judiciaire totale et désigné le mandataire de recourant en qualité de défenseur d'office dans la présente procédure, la réponse du 10 mars 2016, par laquelle le SEM a conclu au rejet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agir (cf. art. 48 al. 1 PA), que, présenté dans la forme (cf. art. 52 PA) et le délai (cf. art. 108 al. 1 LAsi) prescrits par la loi, le recours est recevable, que le recourant n'a pas contesté la décision de refus d'asile prononcée par le SEM de sorte que, sous cet angle, celle-ci a acquis force de chose décidée,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 ATAF 2014/28 consid. 9), que dans la mesure où le recourant n'a pas remis en cause le rejet de sa demande d'asile, le principe de non-refoulement ancré à l'art. 5 LAsi ne trouve pas directement application (ATAF 2014/28 consid. 11.2),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la Mongolie ne se trouve pas en proie à une guerre, une guerre civile ou une violence généralisée, que l'intéressé fait toutefois valoir que l'exécution de son renvoi n'est pas raisonnablement exigible en raison de son état de santé, que, lors de son audition sommaire, le recourant a déclaré ne pas rencontrer de problèmes de santé particuliers, hormis un problème mineur de calculs biliaires (cf. pv de l'audition sommaire, ch. 9.01), que lors de sa seconde audition, il a affirmé souffrir d'hypertension, d'un léger problème cardiaque ainsi que de calculs rénaux (cf. pv de l'audition sur les motifs, Q26), qu'enfin, à l'appui de son recours, l'intéressé a fourni une attestation médicale, établie le 25 septembre 2015 par son médecin généraliste, de laquelle il ressort que son état général est "conservé", qu'il souffre d'un "diabète de type II non insulino-requérant", d'hypertension artérielle ainsi que d'une cervicalgie chronique ; qu'un angor ainsi qu'une "cirrhose alcoolique Child A" sont suspectés ; que ce document fait encore état d'une hypercholestérolémie ainsi que d'anciennes hépatites qui ont été guéries ; qu'il relève que le recourant a été marqué sur le plan socio-psychologique par le décès de son épouse en (...) 2015, suite à quoi il a dû être passagèrement hospitalisé, "dans un contexte d'augmentation de sa consommation éthylique", qu'ainsi, ce n'est qu'après le prononcé de la décision litigieuse que le recourant a allégué être atteint d'un diabète de type II, que c'est donc en vain qu'il fait grief à l'autorité intimée de ne pas s'être déterminée à ce sujet dans sa décision, que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que par soins essentiels, il faut entendre les soins de médecine générale et d'urgence absolument nécessaires à la garantie de la dignité humaine, que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qu'ainsi,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qu'en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ATAF 2009/2 consid. 9.3.2 ; JICRA 2003 n° 24 consid. 5b et doctrine citée), que le recourant souffre actuellement d'un diabète de type II non insulino-requérant, d'hypertension artérielle et de cervicalgie chronique (cf. l'attestation médicale du 25 septembre 2015), que, cela étant, il ne ressort pas de l'attestation médicale produite à l'appui du recours que l'intéressé suit actuellement un traitement médicamenteux, qu'en tout état de cause, les affections dont il souffre peuvent, selon les informations à disposition du Tribunal, être traitées dans le pays d'origine du recourant, en particulier dans la capitale, où il a vécu, que, de plus, l'intéressé disposait d'une assurance maladie en Mongolie (cf. pv de l'audition sur les motifs, Q24 ; sur l'assurance maladie en Mongolie, voir arrêt du Tribunal E-6045/2011 du 27 août 2013 consid. 5.5 et 5.6), que, par conséquent, l'état de santé du recourant ne constitue pas un obstacle à l'exécution du renvoi au sens de la jurisprudence précitée, qu'en outre, le recourant est au bénéfice d'une longue expérience professionnelle en tant que chauffeur, qu'au demeurant, il dispose d'un réseau familial et social en Mongolie, dont un fils majeur resté au pays, sur lequel il pourra compter à son retour, que l'exécution du renvoi est enfin possible (cf. art. 83 al. 2 LEtr ; ATAF 2008/34 consid. 12 et jurisp. cit.), le recourant étant tenu de collaborer à l'obtention de documents de voyage lui permettant de retourner dans son pays d'origine (cf. art. 8 al. 4 LAsi), qu'en conséquence, le recours est rejeté, que le Tribunal renonce à joindre la présente cause avec celle de la fille du recourant, étant précisé que les deux arrêts sont cependant rendus le même jour (cf. arrêt E-6374/2015) et dans la même composition, que la demande d'assistance judiciaire totale ayant été admise par décision incidente du 3 mars 2016, il n'est pas perçu de procédure (cf. art. 65 al. 1 PA), que pour la même raison, il y a lieu d'accorder au mandataire d'office une indemnité à titre d'honoraires et de débours (cf. art. 8 à 11 FITAF, applicables par analogie conformément à l'art. 12 FITAF), que le mandataire a fourni un décompte de prestations du 6 octobre 2015 unique pour la présente cause et celle de la fille du recourant, mentionnant quatre heures de travail, que, par conséquent, le Tribunal prendra en compte deux heures de travail dans le cadre de la présente procédure, les deux heures restantes étant indemnisées dans le cadre de la cause E-6374/2015, que, partant, l'indemnité est arrêtée à un montant de 260 francs, qui correspond à deux heures de travail à raison d'un tarif horaire de 130 francs, étant rappelé qu'en cas de représentation d'office le tarif horaire est de 100 à 150 francs pour les représentants n'exerçant pas la profession d'avocat (cf. art. 12 en rapport avec l'art. 10 al. 2 FITAF ainsi que la décision incidente du 3 mars 2016), (dispositif page suivante) le Tribunal administratif fédéral prononce: 1. Le recours est rejeté. 2. Il n'est pas perçu de frais de procédure. 3. La caisse du Tribunal versera une indemnité de 260 francs, à titre d'honoraires et de débours, à l'adresse de Mathias Deshusses. 4. Le présent arrêt est adressé au recourant,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