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E-6371/2012 vom 15. Januar 2012</w:t>
      </w:r>
    </w:p>
    <w:p>
      <w:r>
        <w:t>Bundesverwaltungsgericht, 2012-01-15, DE</w:t>
      </w:r>
    </w:p>
    <w:p>
      <w:r>
        <w:rPr>
          <w:b/>
        </w:rPr>
        <w:t xml:space="preserve">Quelle: </w:t>
      </w:r>
      <w:r>
        <w:t>https://mcp.opencaselaw.ch/entscheid/bvger_E-6371_2012</w:t>
      </w:r>
    </w:p>
    <w:p>
      <w:r>
        <w:t>FR: TAF E-6371/2012 du 15 janvier 2012</w:t>
      </w:r>
    </w:p>
    <w:p>
      <w:r>
        <w:t>IT: TAF E-6371/2012 del 15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E-6371/2012 Urteil vom 15. Januar 2012 Besetzung Einzelrichterin Gabriela Freihofer, mit Zustimmung von Richter Kurt Gysi; Gerichtsschreiberin Blanka Fankhauser. Parteien A._______, geboren am (...), Gambia, (...), Beschwerdeführer, Gegen Bundesamt für Migration (BFM), Quellenweg 6, 3003 Bern, Vorinstanz . Gegenstand Nichteintreten auf Asylgesuch und Wegweisung (Dublin-Verfahren); Verfügung des BFM vom 16. November 2012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der Beschwerdeführer am 5. März 2011 von Italien her illegal in die Schweiz einreiste und hier gleichentags sein erstes Asylgesuch stellte, dass er am 30. März 2011 im B._______ anlässlich der Kurzbefragung summarisch zum Reiseweg befragt und ihm dabei zur mutmasslichen Zuständigkeit Italiens für die Durchführung des Asyl- und Wegweisungsverfahrens gemäss der Dublin-II-VO zu einem allfälligen Nichteintretensentscheid gemäss Art. 34 Abs. 2 Bst. d AsylG sowie zur allfälligen Wegweisung nach Italien rechtliches Gehör gewährt wurde, dass der Beschwerdeführer auf Nachfrage angab, eine Rückkehr nach Italien wäre schwierig, weil er nach dreimaliger Verlängerung seines Aufenthaltes in Italien keine Aufenthaltsverlängerung mehr erhalten habe, dass er kranke Augen habe und sich in der Schweiz behandelt lassen wolle, dass ein Abgleich mit der europäischen Datenbank EURODAC ergab, dass der Beschwerdeführer am 28. Oktober 2008 illegal in Italien eingereist war und in C._______ um Asyl nachgesucht hatte, dass das BFM mit Verfügung vom 26. Juli 2011 in Anwendung von Art. 34 Abs. 2 Bst. d AsylG auf das Asylgesuch nicht eintrat, die Wegweisung aus der Schweiz nach Italien anordnete und den Beschwerdeführer aufforderte, die Schweiz spätestens am Tag nach Ablauf der Beschwerdefrist zu verlassen, dass es den Kanton D._______ verpflichtete die Wegweisungsverfügung zu vollziehen, dass das Bundesamt am 11. August 2011 feststellte, diese Verfügung sei am 10. August 2011 in Rechtskraft erwachsen, und der Beschwerdeführer in der Folge am 21. September 2011 nach Italien überstellt wurde, dass der Beschwerdeführer am 21. Oktober 2012 im Empfangs- und Verfahrenszentrum (EVZ) des BFM in E._______ ohne Einreichung von Identitätspapieren sein zweites Asylgesuch stellte, dass ihm anlässlich der Befragung im EVZ vom 29. Oktober 2010 erneut rechtliches Gehör zur Zuständigkeit Italiens zur Durchführung des Asyl- und Wegweisungsverfahrens gemäss Dublin-II-VO, zum Nichteintretensentscheid gemäss Art. 34 Abs. 2 Bst. d AsylG sowie zur Wegweisung nach Italien gewährt wurde, dass er dabei angab, nach seiner Einreise in Italien am 21. September 2011 hätten die Flughafenbehörden angeordnet, er habe das Land innert sieben Tagen zu verlassen, was er jedoch nicht getan habe, dass er nach einem fünfmonatigen Aufenthalt in F._______ (...) angeklagt worden sei und sechs Monaten lang im Gefängnis verbracht habe, dass er in der Folge einen Arzt konsultiert habe, weil ihn seine Augen geschmerzt hätten, dass er Angst, gehabt habe, von den italienischen Behörden in seine Heimat geschickt zu werden, weshalb er erneut in die Schweiz gekommen sei, dass das BFM die italienischen Behörden am 1. November 2012 um Übernahme des Beschwerdeführers im Sinne von Art. 16 Abs. 1 Bst. c Dublin-II-VO ersuchte, dass die italienischen Behörden zum Übernahmegesuch des BFM innert der festgelegten Frist keine Stellung nahmen, dass das Bundesamt mit Verfügung vom 16. November 2012 (eröffnet am 30. November 2012)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dass die staatsvertragliche Zuständigkeit Italiens für die Durchführung des Asyl- und Wegweisungsverfahrens aufgrund der Aussagen des Beschwerdeführers und des EURODAC-Treffers feststehe, dass Italien seine Zuständigkeit, das Asyl- und Wegweisungsverfahren durchzuführen, gemäss Art. 20 Abs. 1 Bst. c Dublin-II-VO am 16. November 2012 anerkannt habe, indem die italienischen Behörden innert Frist zum Übernahmegesuch des BFM keine Stellung genommen hätten, dass eine allfällige Verurteilung zu einer Freiheitsstrafe in Italien nicht gegen den Vollzug der Wegweisung in dieses Land spreche, weil ihm dort ein rechtmässiges Verfahren gewährleistet sei, dass hinsichtlich seines (...)leidens und seines Vorhalts, er habe in Italien keine passende Behandlung erhalten, darauf hinzuweisen sei, dass Italien die Richtlinie von 2003/9 EG des Rates vom 27. Januar 2003 (sogenannte Aufnahmerichtlinie) welche zahlreiche Mindestnormen für die Aufnahme und Betreuung von Asylsuchenden beinhalte, ohne Beanstandungen von Seiten der Europäische Kommission umgesetzt habe, dass demnach nichts gegen die Wegweisung nach Italien und den Wegweisungsvollzug spreche, dass der Beschwerdeführer mit Eingabe vom 7. Dezember 2012 gegen diesen Entscheid beim Bundesverwaltungsgericht Beschwerde erhob und dabei beantragte, die Verfügung des BFM sei aufzuheben, es sei die Flüchtlingseigenschaft anzuerkennen und es sei ihm Asyl zu gewähren, es sei festzustellen, dass der Vollzug der Wegweisung unzulässig, unzumutbar und unmöglich sei, weshalb man die vorläufige Aufnahme anordnen solle, dass er in prozessualer Hinsicht beantragte, im Sinne vorsorglicher Massnahmen sei die aufschiebende Wirkung zu erteilen, es sei ihm weiter die unentgeltliche Prozessführung zu gewähren und auf die Erhebung eines Kostenvorschusses sei zu verzichten, dass die zuständige Behörde vorsorglich anzuweisen sei, die Kontaktaufnahme mit den Behörden des Heimatlandes des Beschwerdeführers sowie jegliche Datenweitergabe an dieselben zu unterlassen, dass der Beschwerdeführer über allfällig bereits stattgefundenen Datenweitergaben in einer separaten Verfügung zu informieren sei, dass er zur Begründung angab, er sei in Behandlung wegen seines (...)leidens, müsse Medikamente nehmen und regelmässig seine (...) kontrollieren lassen, dass in Italien sein Asylgesuch abgewiesen worden sei, weshalb ihn Italien nach Gambia schicken werde, wo es keine angemessene Behandlung gebe und seine (...) sich verschlechtern werde, das er dort zudem wegen einer Teilnahme an einem Treffen von Oppositionellen gesucht werde, dass das Bundesverwaltungsgericht am 10. Dezember 2012 den Vollzug der Wegweisung per sofort superprovisorisch aussetzte,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i.V.m.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weshalb das BFM die Zuständigkeit gestützt auf die Dublin-II-VO prüft, dass das BFM am 1. November 2012 Italien aufgrund von Art. 16 Abs. 1 Bst. e Dublin-II-VO um die Übernahme des Beschwerdeführers bat, dass Italien auf das Gesuch nicht innert Frist antwortete, worauf das BFM am 20. November 2012 feststellte, Italien sei wegen Verfristung für die Durchführung des Asylgesuchs zuständig, dass das BFM damit grundsätzlich zu Recht Italien als für die Durchführung des Asyl- und Wegweisungsverfahrens zuständig erachtete, dass Italien unter anderem Signatarstaat der FK, der EMRK und der FoK ist und im vorliegenden Fall keine konkreten Hinweise dafür vorliegen, dass Italien sich nicht an die daraus resultierenden Verpflichtungen hält, dass der Beschwerdeführer im Rahmen des rechtlichen Gehörs im erstinstanzlichen Verfahrens bezüglich einer Überstellung im Rahmen eines Dublin-Verfahrens nach Italien vorbrachte, er möchte nicht nach Italien gehen, da er dort einen negativen Asylentscheid erhalten habe und ihm zudem die Aufenthaltsbewilligung nicht mehr verlängert worden sei, dass er weiter ein (...)leiden habe und in Italien nicht entsprechend behandelt werde, dass er in der Beschwerdeschrift ferner vorbringt, Italien würde ihn nach Gambia zurückschicken, wo er auch keine angemessene medizinische Behandlung erhalte, dass diese Vorbringen keine rechtsgenüglichen Gründe gegen eine Überstellung nach Italien darstellen, zumal der Beschwerdeführer in Italien mehrmals medizinisch behandelt wurde, dass mit Blick auf die Akten kein konkreter Grund zur Annahme besteht, der Beschwerdeführer würde aus Italien ohne korrekte Prüfung seiner Gesuchsgründe und unter Missachtung des Non-Refoulement-Gebotes oder von Art. 3 EMRK nach Gambia ausgeschafft, dass damit weder Anhaltspunkte für eine Verletzung der durch die EMRK garantierten Rechte durch Italien noch für humanitäre Gründe nach Art. 29a Abs. 3 AsylV 1 vorliegen, die für einen Selbsteintritt im Sinne von Art. 3 Abs. 2 Dublin-II-VO sprechen würden, dass das BFM demnach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auch kein Anspruch auf Erteilung einer solchen besteht, weshalb das BFM die Wegweisung zu Recht angeordnet hat, dass unter diesen Umständen das Bestehen von Vollzugshindernissen i.S. von Art. 83 Abs. 3 und 4 AuG nicht mehr zu prüfen ist, da deren Fehlen bereits Voraussetzung des Nichteintretensentscheides gemäss Art. 34 Abs. 2 Bst. d AsylG ist (BVGE 2010/45 E. 10), dass eine entsprechende Prüfung, soweit notwendig, mithin bereits bei der Prüfung der Gründe zum Nichteintreten stattgefunden hat, dass in diesem Sinne das BFM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Urteil das Beschwerdeverfahren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Begehren, es sei bei bereits erfolgter Datenweitergabe der Beschwerdeführer darüber in einer separaten Verfügung zu informieren, mangels Rechtsschutzinteresses im Rahmen dieses Verfahrens nicht einzutreten ist, dass hiermit auch der am 10. Dezember 2012 angeordnete Vollzugsstopp gegenstandslos wird, dass ferner ebenfalls das in er Beschwerde gestellte Gesuch um Verzicht auf die Erhebung eines Kostenvorschusses mit vorliegendem Entscheid in der Hauptsache gegenstandslos wird, dass das Gesuch um Gewährung der unentgeltlichen Rechtspflege im Sinne von Art. 65 Abs. 1 und 2 VwVG abzuweisen ist, da die Begehren - wie sich aus den vorstehenden Erwägungen ergibt - als aussichtslos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