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E-6356/2011 vom 16. Januar 2012</w:t>
      </w:r>
    </w:p>
    <w:p>
      <w:r>
        <w:t>Bundesverwaltungsgericht, 2012-01-16, DE</w:t>
      </w:r>
    </w:p>
    <w:p>
      <w:r>
        <w:rPr>
          <w:b/>
        </w:rPr>
        <w:t xml:space="preserve">Quelle: </w:t>
      </w:r>
      <w:r>
        <w:t>https://mcp.opencaselaw.ch/entscheid/bvger_E-6356_2011</w:t>
      </w:r>
    </w:p>
    <w:p>
      <w:r>
        <w:t>FR: TAF E-6356/2011 du 16 janvier 2012</w:t>
      </w:r>
    </w:p>
    <w:p>
      <w:r>
        <w:t>IT: TAF E-6356/2011 del 16 gennaio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Da kein Zustellungsdatum ersichtlich ist, steht vorliegend der Zeitpunkt der Eröffnung der angefochtenen Verfügung nicht fest. Weil die Beweislast für die Zustellung an den Beschwerdeführer bei der eröffnenden Behörde liegt (vgl. André Moser/Michael Beusch/Lorenz Kneubühler, Prozessieren vor dem Bundesgericht, Basel 2008, Rz. 3.150. S. 166f.), ist davon auszugehen, dass die am 3. November 2011 in der Schweizer Vertretung in Khartoum eingegangene Beschwerde rechtzeitig erfolgt ist.</w:t>
      </w:r>
    </w:p>
    <w:p>
      <w:r>
        <w:rPr>
          <w:b/>
        </w:rPr>
        <w:t>E. 1.4</w:t>
      </w:r>
    </w:p>
    <w:p>
      <w:r>
        <w:t>Die Beschwerde ist somit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Nach 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4.2</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4.3</w:t>
      </w:r>
    </w:p>
    <w:p>
      <w:r>
        <w:t>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(vgl. EMARK 2004 Nr. 21 E. 4a S. 139).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der Schweiz in Betracht zu ziehen (vgl. EMARK 1997 Nr. 15 E. 2f S. 131 ff.).</w:t>
      </w:r>
    </w:p>
    <w:p>
      <w:r>
        <w:rPr>
          <w:b/>
        </w:rPr>
        <w:t>E. 4.4</w:t>
      </w:r>
    </w:p>
    <w:p>
      <w:r>
        <w:t>Ehegatten, eingetragene Partnerinnen und Partner von Flüchtlingen und ihre minderjährigen Kinder werden als Flüchtlinge anerkannt und erhalten Asyl, wenn keine besonderen Umstände dagegen sprechen (Art. 51 Abs. 1 AsylG). Andere nahe Angehörige von in der Schweiz lebenden Flüchtlingen können in das Familienasyl eingeschlossen werden, wenn besondere Gründe für die Familienvereinigung sprechen (Art. 51 Abs. 2 AsylG). Andere nahe Angehörige im Sinne von Art. 51 Abs. 2 AsylG sind insbesondere dann zu berücksichtigen, wenn sie behindert sind oder aus einem anderen Grund auf die Hilfe einer Person, die in der Schweiz lebt, angewiesen sind (Art. 38 der Asylverordnung 1 vom 11. August 1999 über Verfahrensfragen [AsylV 1, SR 142.311]). Wurden die anspruchsberechtigten Personen nach Art. 51 Abs. 1 und 2 AsylG durch die Flucht getrennt und befinden sie sich im Ausland, so ist ihre Einreise auf Gesuch hin zu bewilligen (Art. 51 Abs. 4 AsylG). Besondere Gründe, die für eine Familienvereinigung im Sinne von Art. 51 Abs. 2 AsylG sprechen, liegen nach der Praxis vor, wenn die einzubeziehenden nahen Angehörigen einer besonderen Unterstützung im Sinne einer persönlichen Fürsorge - nicht lediglich einer finanziellen Unterstützung - bedürfen, die nur die in der Schweiz lebenden, asylberechtigten Familienangehörigen zu erbringen in der Lage sind (vgl. Entscheidungen und Mitteilungen der [vormaligen] Schweizerischen Asylrekurskommission [EMARK] 2001 Nr. 24 E. 3, EMARK 2000 Nr. 27 E. 5 f., EMARK 2000 Nr. 21 E. 6.c). Bei der Gewährung von Familienasyl im Sinne von Art. 51 Abs. 2 AsylG wird zudem vorausgesetzt, dass die betreffende Person mit dem in der Schweiz anerkannten Flüchtling im Moment der Flucht in einem gemeinsamen Haushalt gelebt hat, eine Wiederherstellung dieser Gemeinschaft unentbehrlich ist und in der Schweiz auch tatsächlich angestrebt wird (vgl. EMARK 2000 Nr. 11, EMARK 2001 Nr. 24 E. 3, EMARK 2006 Nr. 8).</w:t>
      </w:r>
    </w:p>
    <w:p>
      <w:r>
        <w:rPr>
          <w:b/>
        </w:rPr>
        <w:t>E. 5.1</w:t>
      </w:r>
    </w:p>
    <w:p>
      <w:r>
        <w:t>Zur Begründung seiner Verfügung hielt das BFM im Wesentlichen fest, wenn der Sachverhalt bereits aufgrund der schriftlichen Eingaben entscheidreif erstellt sei, könne auf eine Anhörung des Beschwerdeführenden verzichtet werden, sofern ihnen das rechtliche Gehör gewährt werde. Unter Einbezug des Schreibens vom 14. Juni 2011 erachte es die Aktenlage als rechtsgenüglich erstellt.</w:t>
      </w:r>
    </w:p>
    <w:p>
      <w:r>
        <w:rPr>
          <w:b/>
        </w:rPr>
        <w:t>E. 5.2</w:t>
      </w:r>
    </w:p>
    <w:p>
      <w:r>
        <w:t>Aufgrund der Schilderungen der Beschwerdeführenden im Asylgesuch vom 26. August 2010 und den ergänzenden Stellungnahmen vom 16. Dezember 2010 und dem 14. Juni 2011 sei davon auszugehen, dass ihre Schwierigkeiten mit den eritreischen Behörden asylbeachtlich seien. Das BFM prüfte sodann, ob aufgrund des Aufenthalts im Sudan einer Asylgewährung durch die Schweiz Art. 52 Abs. 2 AsylG entgegenstehe. Es räumte ein, es sei nicht zu verkennen, dass die Lage für die eritreischen Flüchtlinge im Sudan nicht einfach sei; zugleich hielt es aber fest, dass keine konkreten Anhaltspunkte zur Annahme bestünden, dass ein weiterer Verbleib im Sudan den Beschwerdeführenden nicht zumutbar oder nicht möglich sei. Die von ihnen geäusserte Befürchtung, nach Eritrea verschleppt zu werden, erachtete es als klar unbegründet. Das BFM verfüge mit der Schweizer Botschaft im Sudan über sehr gute Informationen über die Lage vor Ort. Gemäss gesicherten Erkenntnissen sei das Risiko einer Deportation oder Verschleppung für Eritreer, die im Sudan lebten, sehr gering. In jüngster Vergangenheit seien auch keine Rückführungen nach Eritrea bekannt geworden. Mit Verweis auf die Praxis des Bundesverwaltungsgerichts zu ähnlich gelagerten Fällen stellte das BFM fest, dass der weitere Verbleib im Sudan für die Beschwerdeführenden zumutbar sei, wobei ihnen insbesondere zugemutet werden könne, ins Flüchtlingslager zurückzukehren, wo sie die nötige Versorgung erhielten. Demnach seien gemäss Art. 20 i.V.m. Art. 3 und 52 Abs. 2 AsylG die Einreise zu verweigern und die Asylgesuche abzulehnen.</w:t>
      </w:r>
    </w:p>
    <w:p>
      <w:r>
        <w:rPr>
          <w:b/>
        </w:rPr>
        <w:t>E. 5.3</w:t>
      </w:r>
    </w:p>
    <w:p>
      <w:r>
        <w:t>Das BFM prüfte alsdann, ob die Einreise gemäss Art. 51 Abs. 2 und 4 AsylG auf Grund der Beziehungsnähe der Beschwerdeführenden zu ihrem in der Schweiz als Flüchtling lebenden Verwandten zu bewilligen sei. Es verneinte dies mit der Begründung, es lägen keine Hinweise vor, wonach es sich bei jenem Verwandten um einen nahen Verwandten handle, so dass eine enge Beziehung nicht vermutet werden könne. Aus den Schreiben der Beschwerdeführenden seien keine besonderen Umstände ersichtlich, die dazu führen würden, dass ausnahmsweise von einer engen Beziehung zwischen B._______ und ihrem in der Schweiz lebenden Verwandten auszugehen sei.</w:t>
      </w:r>
    </w:p>
    <w:p>
      <w:r>
        <w:rPr>
          <w:b/>
        </w:rPr>
        <w:t>E. 6.1</w:t>
      </w:r>
    </w:p>
    <w:p>
      <w:r>
        <w:t>Vorweg ist festzustellen, dass das BFM in casu den Sachverhalt in Beachtung der Rechtsprechung des Bundesverwaltungsgerichts (vgl. BVGE 2007/30) festgestellt hat.</w:t>
      </w:r>
    </w:p>
    <w:p>
      <w:r>
        <w:rPr>
          <w:b/>
        </w:rPr>
        <w:t>E. 6.2</w:t>
      </w:r>
    </w:p>
    <w:p>
      <w:r>
        <w:t>Ob die Beschwerdeführenden in ihrem Heimatstaat in asylbeachtlicher Weise verfolgt werden, kann offen gelassen werden, weil, wie nachfolgend aufzuzeigen ist, ihnen der weitere Verbleib im Sudan im Sinne von Art. 52 Abs. 2 AsylG zugemutet werden kann und sie dort nicht an Leib und Leben oder der Freiheit nach einem Grund gemäss Art. 3 AsylG unmittelbar gefährdet sind. Die Vorinstanz hat mit Verweis auf das Urteil des Bundesverwaltungsgerichts vom 29. April 2010 (D-2047/2010) zu Recht festgehalten, dass Deportationen nach Eritrea zwar vorgekommen seien, aber nicht flächendeckend erfolgten, dass das Risiko einer Verschleppung oder Deportation der Beschwerdeführenden sehr gering sei, zumal keine konkreten Hinweise auf eine drohende Deportation vorlägen und die Befürchtung der Beschwerdeführenden, verschleppt oder deportiert zu werden, somit unbegründet sei. Mit Blick auf das zitierte Urteil des Bundesverwaltungsgerichts ist der Vorinstanz darin zuzustimmen, dass der Verbleib im Sudan bzw. die Rückkehr ins Flüchtlingslager aufgrund der dortigen Situation entgegen ihren Ausführungen zumutbar ist. Die Auffassung des BFM, wonach die Asylgesuche abzulehnen und die Einreise zu verweigern sei, ist auch deshalb zu bestätigen, weil die Voraussetzungen für eine Bewilligung der Einreise in die Schweiz gestützt auf Art. 20 Abs. 2 und 3 AsylG nicht erfüllt sind, zumal den Beschwerdeführenden im Sudan keine unmittelbare asylrelevante Gefährdung droht und sie somit nicht auf den Schutz der Schweiz angewiesen sind. Auf Beschwerdeebene korrigieren sie die Ausreisedaten, wiederholen ihre Vorbringen aus dem erstinstanzlichen Verfahren, machen Ergänzungen zur allgemeinen Lage der Eritreer im Sudan und bringen weitere Asylgründe bezüglich der politischen Verfolgung in Eritrea vor. Sie machen aber nichts geltend, was geeignet wäre, die Einschätzung des Bundesverwaltungsgerichts zu ändern, zumal, wie oben festgehalten, offen gelassen werden kann, ob sie in Eritrea politisch verfolgt werden. Daher erübrigt es sich, darauf näher einzugehen. Es liegen keine konkreten Hinweise vor, welche die Lagebeurteilung in Frage stellen würden. Insbesondere substanziieren die Beschwerdeführenden das Vorbringen, die Kinder und Ehefrau bzw. Mutter seien auf Grund der dortigen Lebensbedingungen im Lager krank geworden, nicht. So wird das in der Eingabe vom 16. Dezember 2010 gemachte Vorbringen, die Kinder hätten sich mit Malaria angesteckt, weder in der Eingabe vom 14. Juni 2011 noch auf Beschwerdeebene erwähnt.</w:t>
      </w:r>
    </w:p>
    <w:p>
      <w:r>
        <w:rPr>
          <w:b/>
        </w:rPr>
        <w:t>E. 6.3</w:t>
      </w:r>
    </w:p>
    <w:p>
      <w:r>
        <w:t>Das BFM verneinte den Anspruch auf Familiennachzug gemäss Art. 51 Abs. 2 und 4 AsylG zu Recht und mit zutreffender Begründung, so dass an dieser Stelle auf die Ausführungen der Vorinstanz zu verweisen ist. Auf Beschwerdeebene halten die Beschwerdeführenden dem nichts entgegen, was geeignet wäre, die von der Vorinstanz vertretene Auffassung umzustossen. Insbesondere können sie weder die Verwandtschaftsgrade bezeichnen noch substanziieren, worin ihre enge Beziehung zum in der Schweiz lebenden Verwandten bestehen soll. Es ist lediglich davon die Rede, eine Person in der Schweiz zu ihrem Sponsor zu nominieren. 7.Zusammenfassend ist festzustellen, dass die Einreise in die Schweiz zur Abklärung des Sachverhalts nicht erforderlich ist und ein Asylausschlussgrund gemäss Art. 52 Abs. 2 AsylG vorliegt. Das BFM hat demnach den Beschwerdeführenden zu Recht die Einreise in die Schweiz verweigert beziehungsweise deren Asylgesuch abgelehnt. 8.Aus diesen Erwägungen ergibt sich, dass die angefochtene Verfügung Bundesrecht nicht verletzt, den rechtserheblichen Sachverhalt richtig und vollständig feststellt und angemessen ist (Art. 106 AsylG). Die Beschwerde ist nach dem Gesagten abzuweisen. 9.Bei diesem Ausgang des Verfahrens wären den Beschwerdeführenden die Kosten des Verfahrens aufzuerlegen (Art. 63 Abs. 1 VwVG). Aus verwaltungsökonomischen Gründen und in Anwendung von Art. 63 Abs. 1 in fine VwVG und Art. 6 Bst. b des Reglements vom 21. Februar 2008 über die Kosten und Entschädigungen vor dem Bundesverwaltungsgericht (VGKE, SR 173.320.2) ist allerdings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