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E-6352/2014 vom 11. November 2014</w:t>
      </w:r>
    </w:p>
    <w:p>
      <w:r>
        <w:t>Bundesverwaltungsgericht, 2014-11-11, FR</w:t>
      </w:r>
    </w:p>
    <w:p>
      <w:r>
        <w:rPr>
          <w:b/>
        </w:rPr>
        <w:t xml:space="preserve">Quelle: </w:t>
      </w:r>
      <w:r>
        <w:t>https://mcp.opencaselaw.ch/entscheid/bvger_E-6352_2014</w:t>
      </w:r>
    </w:p>
    <w:p>
      <w:r>
        <w:t>FR: TAF E-6352/2014 du 11 novembre 2014</w:t>
      </w:r>
    </w:p>
    <w:p>
      <w:r>
        <w:t>IT: TAF E-6352/2014 del 11 novembre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E-6352/2014 Arrêt du 11 novembre 2014 Composition Sylvie Cossy, juge unique, avec l'approbation de Jean-Pierre Monnet, juge ; Antoine Willa, greffier. Parties A._______, né le (...), Erythrée, (...), recourant, contre Office fédéral des migrations (ODM), Quellenweg 6, 3003 Berne, autorité inférieure. Objet Asile (non-entrée en matière) et renvoi (Dublin) ; décision de l'ODM du 3 octobre 2014 / N (...). Vu la demande d'asile déposée en Suisse par A._______ en date du 22 juin 2014, la décision du 3 octobre 2014 (notifiée le 28 octobre 2014), par laquelle l'ODM,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29 octobre 2014, concluant à l'annulation de dite décision et à l'entrée en matière sur la demande d'asile, les requêtes d'assistance judiciaire partielle et d'octroi de l'effet suspensif dont il est assorti, la réception du dossier de première instance par le Tribunal administratif fédéral (ci-après: le Tribunal), le 4 novembre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(ATAF 2012/4 consid. 2.2; 2009/54 consid. 1.3.3; 2007/8 consid. 5),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note de réponse du Conseil fédéral du 14 août 2013, informant l'Union européenne de la reprise du règlement Dublin III par décision du même jour, sous réserve de l'accomplissement des exigences constitutionnelles suisses d'ici au 3 juillet 2015), que, s'il ressort de cet examen qu'un autre Etat est responsable du traitement de la demande d'asile, l'ODM rend une décision de non-entrée en matière après que l'Etat requis a accepté la prise ou la reprise en charge du requérant d'asile, ou n'a pas répondu à la demande dans un délai de deux mois (art. 22 par. 7 règlement Dublin III),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l'intéressé dit avoir débarqué sur les côtes italiennes le 15 juin 2014, avoir été enregistré par les autorités italiennes, puis être resté une semaine en Italie, avant de gagner la Suisse, via la France, qu'en date du 24 juillet 2014, l'ODM a soumis aux autorités italiennes compétentes, dans les délais fixés à l'art. 21 par. 1 du règlement Dublin III, une requête aux fins de prise en charge, fondée sur l'art. 13 par. 1 du règlement Dublin III, que, n'ayant pas répondu à la demande de prise en charge dans les délais prévus par l'art. 22 par. 1 et 6 du règlement Dublin III, l'Italie est réputée l'avoir acceptée et, partant, avoir reconnu sa compétence pour traiter la demande d'asile de l'intéressé (art. 22 par. 7 du règlement Dublin III), que l'intéressé fait valoir, dans son acte de recours, qu'aucun élément de preuve, sinon ses propres dires, n'établit qu'il a transité par l'Italie pour venir en Suisse, qu'il est malvenu de sa part de reprocher à l'autorité d'asile de tenir compte de ses propres déclarations, que cet argument est en outre en contradiction avec le fait de solliciter, comme le fait le recourant, l'application de la clause discrétionnaire de l'art. 17 par. 1 du règlement Dublin III (v. ci-après), que la compétence de l'Italie est ainsi donnée,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(arrêt de la CourEDH T. contre Suisse du 4 novembre 2014, 29217/12, par. 106-115; M.S.S. contre Belgique et Grèce du 21 janvier 2011, 30696/09), ni que les manques affectant les conditions d'accueil des demandeurs entraînent un risque de traitement inhumain ou dégradant au sens de l'art. 4 de la Charte UE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que cette présomption peut être renversée en présence de défaillances systémiques (arrêt T. contre Suisse précité, par. 103), que s'agissant de l'Italie, ces conditions ne sont pas réalisées (arrêt T. contre Suisse précité, par. 114-115), si bien que l'application de l'art. 3 par. 2 du règlement Dublin III ne se justifie pas en l'espèce, que la présomption, selon laquelle l'Etat en cause respecte l'art. 3 CEDH peut aussi être valablement réfutée en présence de motifs sérieux et avérés de croire que la personne, objet de la mesure de renvoi, courra un risque réel de subir des traitements contraires à cette disposition, que l'Etat requérant doit, dans cette hypothèse, examiner de manière approfondie et individualisée la situation de la personne intéressée, et renoncer au transfert si le risque est avéré en application de l'art. 17 par. 1 du règlement Dublin III (ancien art. 3 par. 2 e du règlement Dublin II [arrêt T. contre Suisse précité, par. 104]), qu'aucun indice dans ce sens ne ressort toutefois du dossier, l'intéressé n'étant manifestement pas une personne vulnérable, mais un homme jeune sans problème de santé, que l'intéressé a argué, lors de son audition par l'ODM, qu'il risquait de connaître en Italie des conditions de vie difficiles, sollicitant l'application de la clause discrétionnaire prévue à l'art. 17 par. 1 du règlement Dublin III, qu'il n'a cependant pas démontré l'existence d'un risque concret que les autorités italiennes refuseraient de le prendre en charge ou d'examiner sa demande de protection, en violation de la directive Procédure, que, n'ayant déposé aucune demande d'asile en Italie, il ne peut inférer, de son très court séjour dans ce pays, une incapacité des autorités à le prendre en charge, qu'il n'a fourni aucun indice sérieux indiquant que ses conditions de vie ou sa situation personnelle seraient telles, en cas de retour dans ce pays, que l'exécution du transfert contreviendrait à la CEDH, qu'il n'a en particulier pas établi que l'Etat de destination contreviendrait aux dispositions de la directive Accueil, qu'il lui incombera donc de faire valoir sa situation spécifique et ses difficultés auprès des autorités italiennes compétentes et de se prévaloir devant elles, en utilisant les voies de droit adéquates, de tous motifs liés à sa situation personnelle, en rapport avec son statut, que, partant, il n'y a pas lieu d'appliquer la clause discrétionnaire prévue par l'art. 17 par. 1 du règlement Dublin III, ni l'art. 29a al. 3 de l'ordonnance 1 du 11 août 1999 sur l'asile relative à la procédure (OA 1, RS 142.311), qu'il y a encore lieu d'ajouter que le règlement Dublin III ne confère pas aux demandeurs d'asile le droit de choisir l'Etat membre offrant, à leur avis, les meilleures conditions d'accueil comme Etat responsable de l'examen de leur demande d'asile (ATAF 2010/45 consid. 8.3, auquel il y a lieu de se référer par analogie), que l'Italie demeure dès lors l'Etat responsable de l'examen de la demande d'asile du recourant au sens du règlement Dublin III et est tenue - en vertu de l'art. 18 par. 1 let. a dudit règlement - de le prendre en charge, dans les conditions prévues aux art. 21, 22 et 29, que c'est donc à bon droit que l'ODM n'est pas entré en matière sur sa demande d'asile, en application de l'art. 31a al. 1 let. b LAsi, et qu'il a prononcé son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l'arrêt de fond étant rendu, la requête d'effet suspensif est sans objet, que, vu l'issue de la cause, il y a lieu de rejeter la requête d'assistance judiciaire partielle et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La juge unique : Le greffier : Sylvie Cossy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