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E-6347/2016 vom 25. Oktober 2016</w:t>
      </w:r>
    </w:p>
    <w:p>
      <w:r>
        <w:t>Bundesverwaltungsgericht, 2016-10-25, FR</w:t>
      </w:r>
    </w:p>
    <w:p>
      <w:r>
        <w:rPr>
          <w:b/>
        </w:rPr>
        <w:t xml:space="preserve">Quelle: </w:t>
      </w:r>
      <w:r>
        <w:t>https://mcp.opencaselaw.ch/entscheid/bvger_E-6347_2016</w:t>
      </w:r>
    </w:p>
    <w:p>
      <w:r>
        <w:t>FR: TAF E-6347/2016 du 25 octobre 2016</w:t>
      </w:r>
    </w:p>
    <w:p>
      <w:r>
        <w:t>IT: TAF E-6347/2016 del 25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E-6347/2016 Arrêt du 25 octobre 2016 Composition William Waeber (président du collège), Marianne Teuscher, Emilia Antonioni Luftensteiner, juges, Isabelle Fournier, greffière. Parties A._______, né le (...), B._______, née le (...), C._______, née le (...), Sri Lanka, recourants, contre Secrétariat d'Etat aux migrations (SEM), Quellenweg 6, 3003 Berne, autorité inférieure. Objet Asile (non-entrée en matière / procédure Dublin) et renvoi ; décision du SEM du 4 octobre 2016 / N (...). Vu les demandes d'asile déposées en Suisse, le 11 juillet 2016, par A._______ (ci-après : le recourant) et sa compagne B._______ (ci-après : la recourante), pour eux-mêmes et leur enfant mineur, les procès-verbaux de leurs auditions du 19 juillet 2016, lors desquelles tous deux ont, en particulier, déclaré avoir quitté le Sri Lanka le (...) 2016 et avoir transité, avant d'arriver en Suisse, par l'Italie, Etat qui leur avait délivré un visa le (...) 2016, selon les résultats de la consultation de la banque de données du système d'information européen sur les visas, la décision du 4 octobre 2016, notifiée le 10 octobre suivant aux intéressés, par laquelle le SEM n'est pas entré en matière sur leurs demandes d'asile, au motif que l'Italie était l'Etat responsable pour l'examen de ces requêtes, a prononcé leur transfert vers ce pays et a ordonné l'exécution de cette mesure, constatant l'absence d'effet suspensif à un éventuel recours, le recours interjeté, le 14 octobre 2016, contre cette décision, assorti de requêtes tendant la dispense des frais de procédure et à la désignation d'un avocat d'office,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 take back), il n'y a en principe aucun nouvel examen de la compétence selon le chapitre III (cf.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soumis, le 28 juillet 2016, aux autorités italiennes compétentes, dans le délai fixé à l'art. 21 par. 1 du règlement Dublin III, des requêtes aux fins de prises en charge du recourant, d'une part et de sa compagne et de leur enfant, d'autre part, fondées sur l'art. 12 par. 2 ou 3 du règlement Dublin III (compétence en raison de la délivrance d'un visa), que, n'ayant pas répondu à ces demandes de prise en charge dans le délai prévu par l'art. 22 par. 1 du règlement Dublin III, l'Italie est réputée les avoir acceptées et, partant, avoir reconnu sa compétence pour traiter la demande d'asile des intéressés (art. 22 par. 7), que ce point n'est pas contesté dans le recours, que l'art. 3 par. 2 2ème phrase du règlement Dublin III n'est pas applicable, dès lors qu'il n'y a pas lieu de retenir qu'il existe en Italie des défaillances systémiques dans la procédure d'asile et les conditions d'accueil des demandeurs, qui entraînent un risque de traitement inhumain ou dégradant au sens de l'art. 4 de la CharteUE), qu'en effet, même si le dispositif d'accueil et d'assistance sociale en Italie souffre de sérieuses difficultés, on ne saurait en tirer la conclusion qu'il existerait manifestement dans ce pays des carences structurelles essentielles en matière d'accueil, analogues à celles que la Cour européenne des Droits de l'Homme (ci-après : CourEDH) a constatées pour la Grèce (cf. CourEDH, arrêt en l'affaire Tarakhel c. Suisse du 4 novembre 2014, n° 29217/12, par. 114), que la CourEDH l'a encore confirmé dans des affaires plus récentes (cf. décision A. S. c. Suisse du 30 juin 2015, n° 39350/13, par. 36 et A.M.E. c. Pays-Bas du 13 janvier 2015, n° 51428/10 qu'il sied de rappeler que la reconnaissance de manquements systémiques suppose des défaillances structurelles d'une ampleur telle que les demandeurs d'asile n'ont pas de chances de voir leur demande sérieusement examinée par les autorités de l'Etat de destination ou qu'il existe, de manière générale, des motifs sérieux et avérés de croire qu'ils courront un risque réel d'être soumis à des traitements inhumains ou dégradants, que, cela dit, même lorsque les manquements ne revêtent pas cette ampleur, il s'impose de vérifier, particulièrement en présence de sérieuses difficultés notoires sur le plan de l'accueil des requérants d'asile dans un pays, si dans le cas d'espèce il existe des motifs particuliers s'opposant au transfert, que l'Italie est liée à la CharteUE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la présomption selon laquelle l'Italie respecte l'art. 3 CEDH peut être valablement renversée en présence de motifs sérieux et avérés de penser que la personne, objet de la mesure de renvoi,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par. 104]), que les recourants n'ont pas personnellement fait l'expérience concrète des conditions d'accueil des requérants d'asile en Italie, où ils n'ont pas déposé de demande et n'ont fait que transiter, qu'ils se réfèrent au rapport de l'Organisation suisse d'aide aux réfugiés (OSAR), du 16 août 2016 (OSAR ; « Conditions d'accueil en Italie, A propos de la situation actuelle des requérant-e-s d'asile et des bénéficiaires d'une protection, en particulier de celles et ceux de retour en Italie dans le cadre de Dublin »), pour affirmer que leur transfert en Italie n'est pas conforme aux exigences de la jurisprudence eu égard aux difficultés importantes que rencontrent les familles pour accéder à un logement décent, qu'il convient, certes, de prendre en compte les sérieuses difficultés d'accueil des requérants en Italie, et les considérants de l'arrêt Tarakhel c. Suisse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qu'en l'occurrence, le SEM a, dans les deux demandes séparées de prises en charge adressées aux autorités italiennes concernant les intéressés, mentionné qu'il s'agissait d'un couple avec enfant et que les deux requêtes étaient liées, qu'après avoir obtenu l'accord (tacite) de l'Italie à ses demandes de prise en charge, il a demandé aux autorités italiennes de lui transmettre une confirmation de prise en charge des intéressés en tant que famille, que, le 3 octobre 2016, l'autorité italienne a accepté expressément le transfert des intéressés et de leur enfant, en indiquant leurs identité et date de naissance, la communication portant en outre la mention « nucleo familiare », que cette réponse individuelle doit être mise en lien avec les garanties générales données par l'Italie concernant le transfert des familles, que l'Italie a en effet, par circulaires des 2 février et 8 juin 2015 (cette dernière étant citée dans la réponse de l'Unité Dublin italienne du 3 octobre 2016), informé les Etats membres que toute famille avec enfants sera prise en charge dans un hébergement conforme à ses besoins particuliers et dans le respect de l'unité familiale, que par ailleurs, elle a établi une liste de programmes de structures d'accueil relevant du Système de protection pour requérants d'asile et réfugiés (SPRAR), auprès desquelles des places ont été réservées pour l'hébergement de familles avec enfants mineurs, devant être transférées en Italie en application du règlement Dublin III, que, dans une nouvelle circulaire du 15 février 2016, elle a fourni une liste actualisée des projets SPRAR, que cela démontre que les autorités italiennes s'efforcent de maintenir un système d'accueil adapté aux familles, qu'ainsi, tenant compte que les autorités italiennes ont expressément accepté le transfert des intéressés en prenant note qu'il s'agit d'une famille et en se référant aux assurances générales données quant à l'hébergement des familles, et que par ailleurs davantage de données concrètes quant au lieu de leur futur hébergement ne peuvent être fournies par avance, les exigences résultant de la jurisprudence sont ici remplies (cf. arrêt du TAF D-6358/2015 du 7 avril 2016, prévu à la publication), que, dans ces conditions, le transfert vers l'Italie des intéressés, qui n'ont pas fait valoir de problèmes de santé particuliers, n'est pas contraire à l'art. 3 de la Convention du 10 décembre 1984 contre la torture et autres peines ou traitements cruels, inhumains ou dégradants (RS 0.105), aux art. 3 et 8 CEDH ni à d'autres obligations de la Suisse découlant des dispositions conventionnelles précitées, qu'au demeurant,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que le transfert prend également suffisamment en compte l'intérêt de l'enfant des recourants, étant rappelé que le programme SPRAR en particulier est, selon la circulaire des autorités italiennes du 8 juin 2015, aussi conçu pour répondre aux besoins des enfants mineurs (cf. arrêt du TAF D-6358/2015 précité, consid. 5.4), qu'au surplus, il sied de rappeler que le règlement Dublin III ne confère pas aux demandeurs d'asile le droit de choisir l'Etat membre offrant, à leur avis, les meilleures conditions d'accueil comme Etat responsable de l'examen de leur demande d'asile (cf. ATAF 2010/45 consid. 8.3), que, partant, le fait que les recourants ont, lors de leurs auditions, insisté sur leur souhait que leurs demandes soient examinées par la Suisse, où ils se sentaient davantage en sécurité, n'est pas déterminant, qu'il y a encore lieu d'examiner si le SEM a exercé correctement son pouvoir d'appréciation, en relation avec la clause humanitaire au sens de l'art. 29a al. 3 OA 1, que, dans leurs recours, les recourants font valoir qu'ils ont droit à un recours effectif au sens de l'art. 27 par. 1 du règlement Dublin III, soit à un examen complet et sérieux de leurs arguments, qu'ils se réfèrent à l'arrêt de la CJUE du 7 juin 2016 C-63/15 Ghezelbash, que cet arrêt traite de la possibilité d'invoquer, dans le cadre d'un recours contre une décision de transfert, l'application erronée d'un critère de responsabilité énoncé au chapitre III du règlement Dublin III, que les recourants ne font pas valoir l'application erronée d'un critère de responsabilité, mais la prise en considération, au stade du recours, de leur situation dans le cadre de l'application de l'art. 17 du règlement Dublin III en lien avec l'art. 29a al. 3 OA1, que, s'agissant de l'application de la clause de souveraineté du règlement Dublin III en relation avec l'art. 29a al. 3 OA1, seul le SEM dispose d'un réel pouvoir de statuer en opportunité (ATAF 2015/9 consid. 7.6), que le Tribunal ne peut pas substituer son appréciation à celle du SEM, son contrôle étant limité à vérifier s'il a exercé son pouvoir d'examen et si celui-ci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pris en compte les faits allégués par les intéressés, susceptibles de constituer des "raisons humanitaires", au sens de l'art. 29a al. 3 OA1, qu'il a établi de manière complète et exacte l'état de fait pertinent et n'a commis ni excès ni abus de son pouvoir d'appréciation (cf. sur cette question ATAF 2015/9 consid. 8), qu'il n'a, notamment, pas fait preuve d'arbitraire dans son appréciation ou violé le principe de l'égalité de traitement, que, dans ces conditions, c'est à bon droit que le SEM n'est pas entré en matière sur les demandes d'asile des recourants, en application de l'art. 31a al. 1 let. b LAsi, qu'au vu de ce qui précède, le recours doit être rejeté, qu'il est renoncé à un échange d'écritures, le présent arrêt n'étant motivé que sommairement (cf. art. 111a al. 1 et 2 LAsi), que la demande de dispense des frais de procédure est admise, les conditions de l'art. 65 al. 1 PA étant remplies, que les recourants ont conclu à la désignation d'un avocat d'office, que leur requête doit être rejetée, dès lors que l'assistance judiciaire totale dans le cadre d'une procédure Dublin suppose que l'affaire présente une difficulté juridique particulière (cf. art. 65 al. 2 PA) et qu'en l'occurrence les intéressés étaient parfaitement à même d'exposer, sans une telle aide, leurs objections individuelles à un transfert en Italie, ce qu'ils ont d'ailleurs fait, (dispositif page suivante) le Tribunal administratif fédéral prononce : 1. Le recours est rejeté. 2. La requête d'assistance judiciaire partielle est admise. 3. Il n'est pas perçu de frais. 4. La requête de nomination d'un avocat d'office est rejetée. 5. Le présent arrêt est adressé aux recourants,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