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E-6347/2015 vom 12. Oktober 2015</w:t>
      </w:r>
    </w:p>
    <w:p>
      <w:r>
        <w:t>Bundesverwaltungsgericht, 2015-10-12, FR</w:t>
      </w:r>
    </w:p>
    <w:p>
      <w:r>
        <w:rPr>
          <w:b/>
        </w:rPr>
        <w:t xml:space="preserve">Quelle: </w:t>
      </w:r>
      <w:r>
        <w:t>https://mcp.opencaselaw.ch/entscheid/bvger_E-6347_2015</w:t>
      </w:r>
    </w:p>
    <w:p>
      <w:r>
        <w:t>FR: TAF E-6347/2015 du 12 octobre 2015</w:t>
      </w:r>
    </w:p>
    <w:p>
      <w:r>
        <w:t>IT: TAF E-6347/2015 del 12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E-6347/2015 Arrêt du 12 octobre 2015 Composition William Waeber, juge unique, avec l'approbation de Gérald Bovier, juge ; Thierry Leibzig, greffier. Parties A._______, né le (...), Erythrée, (...), recourant, contre Secrétariat d'Etat aux migrations (SEM), Quellenweg 6, 3003 Berne, autorité inférieure. Objet Asile (non-entrée en matière / procédure Dublin) et renvoi ; décision du SEM du 24 septembre 2015 / N (...). Vu la demande d'asile déposée en Suisse par A._______ (ci-après : le recourant), le 27 mai 2015, le procès-verbal de l'audition du 10 juillet 2015, la décision du 24 septembre 2015 (notifiée le 30 septembre suivant), par laquelle le SEM, faisant application de l'art. 31a al. 1 let. b LAsi (RS 142.31), n'est pas entré en matière sur la demande d'asile de l'intéressé, a prononcé son transfert vers l'Italie et a ordonné l'exécution de cette mesure, constatant l'absence d'effet suspensif à un éventuel recours, le recours interjeté, le 6 octobre 2015, contre cette décision, ainsi que le mémoire complémentaire du 7 octobre 2015 (date du sceau postal), les demandes d'octroi de l'effet suspensif, de dispense de paiement de l'avance des frais de procédure, d'assistance judiciaire partielle et de nomination d'un mandataire d'office dont le recours et le mémoire complémentaire sont assortis, la réception du dossier de première instance par le Tribunal administratif fédéral (ci-après : le Tribunal), le 8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Das Europäische Asylzuständigkeits-system, Vienne 2014, pt. 4 sur l'art. 7), que selon l'art. 13 par. 1, 1ère phrase du règlement Dublin III, lorsqu'il est établi, sur la base de preuves ou d'indices, que le demandeur a franchi irrégulièrement, par voie terrestre, maritime ou aérienne, la frontière de l'Etat membre dans lequel il est entré en venant d'un Etat tiers, cet Etat membre est responsable de l'examen de la demande de protection internationale,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le SEM, à travers notamment la consultation de l'unité centrale du système européen "Eurodac" et des déclarations de l'intéressé, que celui-ci, avant de venir en Suisse, a franchi irrégulièrement la frontière italienne en (...) 2015, qu'en date du 15 juillet 2015, le SEM a dès lors soumis aux autorités italiennes une requête aux fins de prise en charge de l'intéressé,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dans son recours, l'intéressé ne conteste pas la responsabilité de l'Italie selon les critères fixés dans le règlement Dublin III, si ce n'est en invoquant les mesures urgentes consistant en la relocalisation depuis l'Italie et la Grèce de 160'000 requérants ayant manifestement besoin d'une protection internationale, qu'il fait de la sorte référence à la décision (UE) 2015/1523 du Conseil du 14 septembre 2015 instituant des mesures provisoires en matière de protection internationale au profit de l'Italie et de la Grèce (JO L 239/146 du 15.9.2015) complétée par la décision (UE) 2015/1601 du Conseil du 22 septembre 2015 instituant des mesures provisoires en matière de protection internationale au profit de l'Italie et de la Grèce (JO L 248/80 du 24.9.2015 ; ci-après : décision 2015/1601), lesquelles ont pour objet de faire face à une situation d'urgence et d'aider l'Italie et la Grèce à renforcer leurs régimes d'asile, qu'en vertu des dispositions de ces décisions, la relocalisation de 40'000 demandeurs d'asile, respectivement de 120'000 demandeurs d'asile identifiés ne peut concerner que des demandeurs ayant introduit leurs demandes de protection internationale en Italie ou en Grèce, dont les empreintes digitales ont été relevées et transmises au système central d'Eurodac, et qui ont fait l'objet d'une décision, préalable à la relocalisation effective, de la part des autorités italiennes ou grecques, que, partant, le recourant, qui n'a pas déposé de demande de protection internationale ailleurs qu'en Suisse, ne peut pas valablement invoquer ces décisions pour requérir des autorités suisses une dérogation, en ce qui le concerne, à l'art. 13 par. 1 du règlement Dublin III, ce d'autant moins que la Suisse n'est - pour le moment du moins - pas liée par lesdites décisions, que l'art. 3 par. 2 al. 2 du règlement Dublin III n'est pas non plus applicable en l'espèce, dès lors qu'il n'y a pas lieu de retenir qu'il existe en Italie des défaillances systémiques dans la procédure d'asile et les conditions d'accueil des demandeurs, qui entraînent un risque de traitement inhumain ou dégradant au sens de l'art. 4 de la Charte UE (cf. également ci-après, p. 7 ss), que le SEM est dès lors arrivé à bon droit à la conclusion que l'Italie était l'Etat responsable pour traiter la demande d'asile du recourant, selon les critères du règlement Dublin III, que le recourant s'est toutefois opposé à son transfert vers ce pays, que, lors de son audition du 10 juillet 2015, il a notamment fait valoir qu'il ne voulait pas que l'Italie se charge de traiter sa demande d'asile, car son intention était de venir demander l'asile en Suisse (cf. procès-verbal d'audition, point 8.01 p. 9 s.), que, dans la décision attaquée, le SEM a, à bon droit, écarté cette objection, retenant que le règlement Dublin III ne confère pas aux demandeurs d'asile le droit de choisir l'Etat membre offrant, à leur avis, les meilleures conditions d'accueil comme Etat responsable de l'examen de leur demande d'asile (cf. ATAF 2010/45 consid. 8.3), qu'en écho à ses propos tenus lors de son audition, l'intéressé a également fait valoir, à l'appui de son pourvoi et du mémoire complémentaire du 7 octobre 2015, que les autorités italiennes étaient dépassées par l'afflux actuel de requérants d'asile et que l'absence de perspective d'accès, en Italie, à des conditions de vie décentes, rendait illicite l'exécution de son renvoi vers ce pays, qu'il en veut pour preuve l'arrêt de la Cour européenne des droits de l'homme (CourEDH) Tarakhel contre Suisse du 4 novembre 2014, requête n° 29217/12, § 115, dans lequel la Cour constatait les importantes difficultés auxquelles les autorités italiennes étaient confrontées, en 2013 déjà, dans l'accueil et l'hébergement des requérants d'asile, que, dans l'intervalle, la situation s'est encore dégradée avec l'arrivée massive de nouveaux migrants dans la péninsule, un afflux qui a récemment poussé la Commission et le Parlement européen à décider la répartition de 160'000 requérants, dont ceux se trouvant en Italie, dans les pays de l'Union européenne, une initiative qui, selon le recourant, constitue une reconnaissance claire de la gravité de la situation des requérants d'asile dans ce pays, qu'il a ajouté qu'eu égard à la situation des requérants d'asile en Italie, il n'aurait pas accès en cas de transfert aux services de base, tels que l'hébergement, les soins médicaux et l'alimentation quotidienne, et allait s'y trouver sans moyen de subvenir à ses besoins les plus élémentaires, à la rue, dans l'obligation de mendier et de se livrer à d'autres activités indignes pour survivre, qu'il allègue en outre avoir été victime de violences policières lors de son séjour en Italie, dans le but de le contraindre à donner ses empreintes digitales, que le SEM est tenu d'admettre la responsabilité de la Suisse pour examiner une demande de protection internationale lorsque le transfert envisagé vers l'Etat membre désigné responsable par les critères applicables viole des obligations de la Suisse relevant du droit international public (cf. arrêt du Tribunal E-641/2014 du 13 mars 2015 consid. 8.2 [prévu à la publication] ; ATAF 2012/4 consid. 2.4 ; 2011/9 consid. 4.1 ; 2010/45 consid. 5, 7.2, 8.2, 10.2), que l'Italie est liée à la Charte 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qu'elle est également liée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 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CourEDH, arrêt Tarakhel précité, par. 114), que, dans son arrêt en l'affaire A. S. c. Suisse du 30 juin 2015, (no 39350/13, par. 36) et sa décision en l'affaire A.M.E. c. Pays-Bas du 13 janvier 2015 (no 51428/10), la CourEDH rappelle que, comme elle en avait jugé dans l'affaire Tarakhel précitée (par. 115), la structure et la situation générale quant aux dispositions prises pour l'accueil des demandeurs d'asile en Italie ne peuvent en soi passer pour des obstacles empêchant le renvoi de tout demandeur d'asile vers ce pays, que des mesures supplémentaires ont été et seront prises, au niveau de l'Union européenne, pour venir en aide à l'Italie et à la Grèce en première ligne face à la récente situation de crise en Méditerranée et au caractère exceptionnel des flux migratoires dans cette région, dans le cadre de la politique de migration et d'asile (voir à ce sujet décision 2015/1601, notamment préambule consid. 11, 12, 15, 16),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 dans le cas particulier, le recourant n'a aucunement renversé, par un faisceau d'indices sérieux, concrets, et convergents, la présomption selon laquelle il aura accès en Italie à une procédure d'examen de sa demande de protection internationale - pour autant qu'il en dépose une - conforme aux standards minimaux de l'Union européenne et contraignants en droit international public, qu'il n'existe en outre pas de raisons sérieuses de croire que l'Italie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que, selon ses déclarations, le recourant a quitté l'Italie de son plein gré, après y être demeuré une vingtaine de jours seulement, sans y avoir déposé de demande de protection, qu'il n'a ainsi pas donné la possibilité aux autorités italiennes d'enregistrer sa demande, ni de se prononcer sur ses motifs d'asile, qu'il lui appartiendra donc, à son retour en Italie, de se conformer aux instructions qui lui seront données et de s'annoncer auprès des autorités italiennes compétentes immédiatement à son arrivée, pour y faire enregistrer sa demande d'asile, qu'après y avoir sollicité la protection des autorités de ce pays, il pourra, le cas échéant, comme le SEM l'a souligné à bon escient, invoquer les directives Procédure et Accueil précitées, que s'agissant des conditions d'accueil et de vie en Italie, rien n'indique que l'intéressé ne sera pas en mesure de bénéficier des ressources disponibles dans ce pays pour les demandeurs d'asile ou que, en cas de difficultés sérieuses, les autorités italiennes ne réagiraient pas de manière appropriée, que le recourant n'a fourni aucun élément objectif, concret et sérieux démontrant l'existence d'un risque réel que les autorités italiennes refuseraient de le prendre en charge, en violation de la directive Accueil, ou qu'il serait lui-même privé durablement de tout accès aux conditions matérielles minimales d'accueil prévues par cette directive, que ses allégations, selon lesquelles des policiers italiens l'auraient frappé, menotté et enfermé dans un bâtiment pour prendre de force ses empreintes digitales, se limitent à de simples affirmations, nullement étayées, étant souligné qu'il a, dans un premier temps, tenté de dissimuler le fait qu'il avait même donné ses empreintes, qu'en tout état de cause, comme l'a relevé à juste titre le SEM, l'Italie est un Etat de droit, avec des institutions qui fonctionnent, que si le recourant devait estimer que ce pays viole ses obligations d'assistance à son encontre ou de toute autre manière porte atteinte à ses droits fondamentaux, il lui appartiendrait donc de porter son cas devant les autorités judiciaires nationales compétentes, en usant des voies de droit adéquates, que l'intéressé, un homme jeune et sans charge familiale, n'appartient par ailleurs pas à la catégorie des personnes particulièrement vulnérables, telle que définie par la CourEDH dans son arrêt Tarakhel précité (par. 118-122), pour lesquelles l'Etat requérant doit, avant de prononcer un transfert vers Italie, obtenir des autorités italiennes des garanties individuelles d'une prise en charge conforme aux exigences de l'art. 3 CEDH (cf. ATAF 2015/4 consid. 4.3), que, lors de son audition du 10 juillet 2015, il a en outre affirmé être en bonne santé (cf. point 8.02 p. 10 du procès-verbal d'audition), qu'au vu de ce qui précède, le transfert du recourant vers l'Italie ne heurte aucune obligation de la Suisse fondée sur le droit international et s'avère licite, que, s'agissant de l'application de l'art. 29a al. 3 OA 1, le SEM s'en tient à une pratique restrictive, confirmée par la jurisprudence du Tribunal (cf. ATAF 2011/9 consid. 8.1 et 8.2, ATAF 2010/45 consid. 8.2.2), qu'en l'espèce, l'autorité inférieure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arrêt du Tribunal E-641/2014 précité, consid. 8), qu'à cet égard, dans son recours, l'intéressé soutient encore que le SEM n'a pas explicité les raisons pour lesquelles il n'a pas admis l'existence de motifs humanitaires, que le SEM a - certes brièvement, mais néanmoins clairement - exposé les motifs concrets qui l'ont guidé et sur lesquels il a fondé sa décision de ne pas appliquer l'art. 29a al. 3 OA, en réfutant les objections du recourant à son retour en Italie, que, partant, le grief du recourant doit être écarté (cf. également arrêt du Tribunal E-4620/2014 du 1er juillet 2015 consid. 5.3 [prévu à la publication] et arrêt du Tribunal E 641/2014 précité, consid. 8 et 9), que l'Italie demeure ainsi l'Etat responsable de l'examen de la demande d'asile du recourant, et est tenue - en vertu de l'art. 13 par. 1 du règlement Dublin III - de le prendre en charge, dans les conditions prévues aux art. 21, 22 et 29 dudit règlement, que, dans ces conditions, c'est à bon droit que le SEM n'est pas entré en matière sur la demande d'asile du recourant,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qu'avec le présent prononcé, les demandes d'octroi de l'effet suspensif au recours et de dispense de paiement de l'avance des frais de procédure sont sans objet, qu'au vu du caractère d'emblée voué à l'échec des conclusions du recours, les demandes d'assistance judiciaire partielle et de nomination d'un mandataire d'office doivent être rejetées (cf. art. 110a al. 2 LAsi et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requêtes d'assistance judiciaire partielle et de nomination d'un mandataire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Le greffier : William Waeber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