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E-6347/2013 vom 18. November 2013</w:t>
      </w:r>
    </w:p>
    <w:p>
      <w:r>
        <w:t>Bundesverwaltungsgericht, 2013-11-18, DE</w:t>
      </w:r>
    </w:p>
    <w:p>
      <w:r>
        <w:rPr>
          <w:b/>
        </w:rPr>
        <w:t xml:space="preserve">Quelle: </w:t>
      </w:r>
      <w:r>
        <w:t>https://mcp.opencaselaw.ch/entscheid/bvger_E-6347_2013</w:t>
      </w:r>
    </w:p>
    <w:p>
      <w:r>
        <w:t>FR: TAF E-6347/2013 du 18 novembre 2013</w:t>
      </w:r>
    </w:p>
    <w:p>
      <w:r>
        <w:t>IT: TAF E-6347/2013 del 18 novembre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E-6347/2013 Urteil vom 18. November 2013 Besetzung Einzelrichterin Gabriela Freihofer, mit Zustimmung von Richter Thomas Wespi; Gerichtsschreiberin Chantal Schwizer. Parteien A._______, geboren am (...), Togo, (...), Beschwerdeführer, gegen Bundesamt für Migration (BFM), Quellenweg 6, 3003 Bern, Vorinstanz . Gegenstand Nichteintreten auf Asylgesuch und Wegweisung (Dublinverfahren); Verfügung des BFM vom 4. November 2013 / N (...). Das Bundesverwaltungsgericht stellt fest, dass der Beschwerdeführer, ein Staatsangehöriger aus Togo, sein Heimatland eigenen Angaben zufolge am 28. Juli 2013 verliess und nach einem Aufenthalt in Accra/Ghana am 3. Oktober 2013 mit einem Schlepper und einem durch die italienischen Behörden ausgestellten Visum für den Schengenraum auf dem Luftweg über B._______ in die Schweiz gelangte, wo er gleichentags im Empfangs- und Verfahrenszentrum (EVZ) C._______ um Asyl nachsuchte, dass ein Abgleich mit dem zentralen Visa-Informationssystem (CIS-VIS) vom 7. Oktober 2013 ergab, dass die zuständigen italienischen Behörden in Accra/Ghana dem Beschwerdeführer am 28. August 2013 ein vom 31. August 2013 bis 9. Oktober 2013 gültiges Schengen-Visum für Italien ausgestellt hatten, dass am 8. Oktober 2013 im EVZ C._______ die summarische Befragung zu seiner Person stattfand, anlässlich welcher dem Beschwerdeführer unter anderem das rechtliche Gehör zur Visumsbeschaffung, zu seinem Geburtsdatum sowie zur Zuständigkeit Italiens für die Durchführung des Asyl- und Wegweisungsverfahrens, zu einem allfälligen Nichteintretensentscheid des BFM sowie zu einer allfälligen Wegweisung nach Italien gewährt wurde, dass er dabei lediglich ausführte, die togolesischen Behörden hätten ihn umbringen wollen, dass er weiter angab, er habe weder ein Visum beantragt noch sei er jemals auf einer Botschaft gewesen, dass er zudem nicht am 31. Oktober 1983, sondern am 21. Oktober 1988 geboren sei und die Fotografie im Reisepass wahrscheinlich verändert worden sei, dass er ferner noch nie in Italien gewesen sei und nicht gewusst habe, dass er ein italienisches Visum habe, dass er kein Problem habe, nach Italien zu gehen; er sei noch nie dort gewesen, dass das BFM gestützt darauf mit Schreiben vom 17. Oktober 2013 die italienischen Behörden um Übernahme des Beschwerdeführers im Sinne von Art. 9 Abs. 2 und 3 der Verordnung (EG) 343/2003 des Rates vom 18. Februar 2003 zur Festlegung von Kriterien und Verfahren zur Bestimmung des Mitgliedstaats, der für die Prüfung eines von einem Drittstaatsangehörigen in einem Mitgliedstaat gestellten Asylantrags zuständig ist (Dublin-II-Verordnung) ersuchte, dass die italienischen Behörden dem Übernahmegesuch mit Schreiben vom 4. November 2013 explizit zustimmten, dass das BFM mit Verfügung vom 4. November 2013 - eröffnet am 8. November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8. November 2013 gegen diesen Entscheid beim BFM - und von diesem an das Bundesverwaltungsgericht weitergeleitet - Beschwerde erhob und dabei sinngemäss beantragte, der Entscheid des BFM sei aufzuheben und es sei anzuweisen, sein Selbsteintrittsrecht wahrzunehmen, dass die vorinstanzlichen Akten am 13. November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Behandlung eines Asylgesuches nach den Kriterien der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(take charge) - die Kriterien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im Rahmen eines Wiederaufnahmeverfahrens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 II-Verordnung: Das Europäische Asylzuständigkeitssystem, 3. Auflage, Wien-Graz 2012, Art. 16 K5 S. 129), dass in Abweichung von den erwähnten Zuständigkeitskriterien respektive Zuständigkeitsbestimmungen nach Art. 3 Abs. 2 Dublin-II-Verordnung die Schweiz ein Asylgesuch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für den Fall, dass ein Asylbewerber ein gültiges Visum besitzt, der Mitgliedstaat, der das Visum erteilt hat, für die Prüfung des Asyl­antrages zuständig ist, es sei denn, das Visum sei in Vertretung oder mit schriftlicher Zustimmung eines anderen Mitgliedstaates erteilt wor­den; in diesem Fall ist der letztgenannte Mitgliedstaat für die Prüfung des Asylantrages zuständig (vgl. Art. 9 Abs. 2 Satz 1 und 2 Dublin-II-Verordnung), dass, besitzt der Asylbewerber nur einen oder mehrere Aufenthaltstitel, die weniger als zwei Jahre zuvor abgelaufen sind, oder ein oder mehrere Visa, die seit weniger als sechs Monaten abgelaufen sind, aufgrund deren er in das Hoheitsgebiet eines Mitgliedstaates einreisen konnte, so sind die Absätze 1, 2 und 3 anwendbar, solange der Antragssteller das Hoheitsgebiet der Mitgliedstaaten nicht verlassen hat (vgl. Art. 9 Abs. 4 Dublin-II-Verordnung), dass aufgrund des Abgleichs mit dem CS-VIS feststeht, dass der Beschwerdeführer über ein Schengenvisum, gültig vom (...) 2013 bis am (...) 2013, verfügt, welches ihm durch die italienische Botschaft in Accra/Ghana am (...) 2013 ausgestellt wurde, dass der Beschwerdeführer somit über ein von den italienischen Behörden ausgestelltes, noch nicht sechs Monate abgelaufenes Visum für den Schengenraum verfügt, dass daher das BFM am 19. Juli 2013 zu Recht die italienischen Behörden um Aufnahme des Beschwerdeführers ersuchte (vgl. Akten BFM A11/6) und diese Anfrage fristgerecht erfolgte (vgl. Art. 17 Abs. 1 Dublin-II-Verordnung), dass die italienischen Behörden am 4. November 2013 - und damit innerhalb der in Art. 18 Abs. 1 Dublin-II-Verordnung vorgesehenen Frist - einer Aufnahme des Beschwerdeführers gestützt auf Art. 9 Abs. 2 Dublin-II-Verordnung zustimmten (vgl. A13/1), dass demzufolge das BFM in der angefochtenen Verfügung zu Recht Italien als für die Durchführung des Asylverfahrens zuständig erachtet hat, dass der Beschwerdeführer im Weiteren nichts dagegen einwendete, nach Italien zu gehen, sondern lediglich vorbrachte, er habe nicht gewusst, dass er ein italienisches Visum besitze, dass seine Einwände in der Rechtsmitteleingabe, worin er nochmals beteuerte, dass er weder ein Visum beantragt noch gewusst habe, dass er auf einer Botschaft gewesen sei, und dass er die im Visum angebrachte Fotografie nicht selbst gemacht habe, sondern sie vom Schlepper mit dem Handy aufgenommen worden sei, an der Zuständigkeit Italiens nichts zu ändern vermögen, dass der Beschwerdeführer weder im Rahmen des vorinstanzlichen Verfahrens noch in seiner Rechtsmittelschrift die Zuständigkeit Italiens explizit bestritt, sondern sich erneut darauf berief, Angst zu haben, bei einer Rücküberstellung nach Italien von den dortigen Behörden nach Togo abgeschoben zu werden,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italienischen Behörden in seinem Fall die staatsvertraglichen Verpflichtungen - und insbesondere das Rückschiebungsverbot - nicht respektieren und ihm den notwendigen Schutz nicht gewähren werden (vgl. Europäischer Gerichtshof für Menschenrechte [EGMR], M.S.S. gegen Belgien und Griechenland [Appl. No. 30696/09], Urteil vom 21. Januar 2011, § 84 f. und 250; Urteil des Gerichtshofes der Europäischen Union [EuGH] vom 21. Dezember 2011 in der Rechtssache C-411/10 und C-493/10), dass dieses Vorbringen demnach unbegründet erscheint, weil der Beschwerdeführer im vorliegenden Fall keine konkreten Anhaltspunkte geltend machte, wonach Italien, bei welchem es sich um einen Signatarstaat der EMRK, der FK und der FoK handelt, seine staatsvertraglichen Verpflichtungen missachtet und sich nicht an die daraus resultierenden Verpflichtungen hält, dass aufgrund des Gesagten keine Hinweise für ein konkretes und ernsthaftes Risiko vorliegen, die Überstellung des Beschwerdeführers nach Italien würde gegen eine völkerrechtliche Verpflichtung der Schweiz verstossen, dass damit keine Hindernisse, insbesondere auch keine humanitären Gründe im Sinne von Art. 29a Abs. 3 AsylV 1 vorliegen, die eine Überstellung des Beschwerdeführers als unzulässig erscheinen lassen, dass demnach keine Gründe vorliegen, die für einen Selbsteintritt im Sinne von Art. 3 Abs. 2 Dublin-II-Verordnung sprechen würden, dass Italien somit für die Prüfung des Asylgesuchs des Beschwerde­führers gemäss der Dublin-II-Verordnung zuständig und entsprechend verpflichtet ist, ihn aufzunehmen, dass das BFM demnach in Anwendung von Art. 34 Abs. 2 Bst. d AsylG zu Recht auf das Asylgesuch des Beschwerdeführers nicht eingetreten ist und, da 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