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E-6344/2016 vom 12. Mai 2017</w:t>
      </w:r>
    </w:p>
    <w:p>
      <w:r>
        <w:t>Bundesverwaltungsgericht, 2017-05-12, DE</w:t>
      </w:r>
    </w:p>
    <w:p>
      <w:r>
        <w:rPr>
          <w:b/>
        </w:rPr>
        <w:t xml:space="preserve">Quelle: </w:t>
      </w:r>
      <w:r>
        <w:t>https://mcp.opencaselaw.ch/entscheid/bvger_E-6344_2016</w:t>
      </w:r>
    </w:p>
    <w:p>
      <w:r>
        <w:t>FR: TAF E-6344/2016 du 12 mai 2017</w:t>
      </w:r>
    </w:p>
    <w:p>
      <w:r>
        <w:t>IT: TAF E-6344/2016 del 12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3 AsylG an die Asylrelevanz nicht genügend, weshalb der Beschwerdeführer die Flüchtlingseigenschaft nicht erfülle. Die geltend gemachte Armut seiner Familie sei nicht als asylbeachtliche Verfolgung im Sinne des Asylgesetzes zu bewerten; diese sei zudem zweifelhaft, da ihm von zwei in B._______ lebenden Brüdern und einem Onkel in Eritrea die zirka USD 5'400.- teure Reise in die Schweiz finanziert worden sei. Es habe bezüglich seiner geltend gemachten Furcht vor einer Festnahme und einem Einzug zur Leistung des Militärdienstes nie ein Behördenkontakt stattgefunden. Alleine die Befürchtung, zukünftig in den Militärdienst eingezogen zu werden, vermöge keine Furcht vor asylrelevanter Verfolgung zu begründen. Sodann würden für Personen, welche freiwillig nach Eritrea zurückkehren, die eritreischen Straftatbestände betreffend die illegale Ausreise nicht zur Anwendung gelangen. Illegal Ausgereiste könnten straffrei zurückkehren, sofern sie bei Nichterfüllung ihrer nationalen Dienstpflicht die sogenannte Diasporasteuer bezahlen und ein Reueformular unterzeichnen würden. Bei zwangsweisen Rückführungen müsse davon ausgegangen werden, dass der Nationaldienst-Status das wichtigste Kriterium für den Umgang der eritreischen Behörden mit Rückkehrern darstelle. Die illegale Ausreise spiele eine untergeordnete Rolle. Der Beschwerdeführer habe Eritrea als minderjährige und somit noch nicht dienstpflichtige Person verlassen, weshalb er nicht gegen die Proclamation on National Service von 1995 verstossen habe. Den Akten seien keine Hinweise zu entnehmen, dass er bei einer Rückkehr ernsthafte Nachteile zu gewärtigen hätte.</w:t>
      </w:r>
    </w:p>
    <w:p>
      <w:r>
        <w:rPr>
          <w:b/>
        </w:rPr>
        <w:t>E. 5.2</w:t>
      </w:r>
    </w:p>
    <w:p>
      <w:r>
        <w:t>Der Beschwerdeführer anerkennt den von der Vorinstanz erstellten Sachverhalt als korrekt, macht jedoch geltend, das SEM habe zu Unrecht seine illegale Ausreise nicht gewürdigt. Diese sei nicht als subjektiver Nachfluchtgrund anerkannt worden und die ständige Praxis des Bundesverwaltungsgerichts sei weder erwähnt noch berücksichtigt worden. Damit habe die Vorinstanz ihre Begründungspflicht verletzt, die Bindungswirkung der Rechtsprechung missachtet und mit der Nichtanerkennung der Flüchtlingseigenschaft unter anderem gegen Art. 2 und 3 AsylG, Art. 1 FK (SR 0.142.30) und Art. 3 EMRK verstossen. Weiter macht er geltend, die Vorinstanz habe die in BVGE 2010/54 aufgestellten Regeln für eine Praxisänderung klarerweise missachtet, indem sie ihre Praxisänderung nicht nur auf einzelne Asylverfahren, sondern generell angewendet habe. Sodann habe sie es unterlassen, in der angefochtenen Verfügung unmissverständlich klarzustellen, dass es sich dabei um ein Pilotverfahren handle, mit welchem bewusst von der publizierten Praxis des Bundesverwaltungsgerichts abgewichen werde. Die illegale Ausreise an sich stelle bereits einen Akt politischer Opposition dar. Er sei sich zum Zeitpunkt der Ausreise der Bedeutung der illegalen Ausreise bewusst gewesen und habe dies dennoch in Kauf genommen. Bei einer Rückkehr wäre er einer politisch motivierten, unverhältnismässig hohen Strafe durch das Regime ausgesetzt, welche asylrechtlich relevant sei. Es könne ihm nicht zugemutet werden, sich mit einem Reueschreiben beim eritreischen Regime schuldig zu bekennen, sich zeitgleich zu entschuldigen und dieses Regime mit seinen Steuern zu unterstützen. Bezüglich der Schuldanerkennung werde er keinesfalls von einer unverhältnismässigen Strafe befreit. Sodann sei mit überwiegender Wahrscheinlichkeit anzunehmen, dass er sich spätestens zum Zeitpunkt eines Aufgebots in den Nationaldienst diesem zu widersetzten versuchen würde. Für den Fall der Vornahme einer Glaubhaftigkeitsprüfung sei ihm das rechtliche Gehör zu gewähren und sein psychischer Zustand zu berücksichtigen. Er habe sodann Verwandte, die in der Schweiz und in Europa als Flüchtlinge anerkannt worden seien. Er werde dazu Beweismittel nachreichen.</w:t>
      </w:r>
    </w:p>
    <w:p>
      <w:r>
        <w:rPr>
          <w:b/>
        </w:rPr>
        <w:t>E. 6</w:t>
      </w:r>
    </w:p>
    <w:p>
      <w:r>
        <w:t>Das Bundesverwaltungsgericht hat in einem Koordinationsentscheid (Urteil des BVGer D-7898/2015 vom 30. Januar 2017 [als Referenzurteil publiziert]) die Zulässigkeit der durch die Vorinstanz vorgenommenen Praxisänderung bestätigt. Damit hat es auch implizit dem Vorgehen der Vorinstanz zugestimmt, weshalb der Beschwerdeführer aus BVGE 2010/54 nichts zu seinen Gunsten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7.1</w:t>
      </w:r>
    </w:p>
    <w:p>
      <w:r>
        <w:t>Zu prüfen ist weiter, ob der Beschwerdeführer aufgrund des Umstandes, dass er Eritrea - wie behauptet -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7.2</w:t>
      </w:r>
    </w:p>
    <w:p>
      <w:r>
        <w:t>Die Frage der flüchtlingsrechtlichen Bedeutung der illegalen Ausreise aus Eritrea wurde im erwähnten Urteil D-7898/2015 vom 30. Januar 2017 geklärt. Darin wurde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7.3</w:t>
      </w:r>
    </w:p>
    <w:p>
      <w:r>
        <w:t>Das Bundesverwaltungsgericht kam im erwähnten Urteil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7.4</w:t>
      </w:r>
    </w:p>
    <w:p>
      <w:r>
        <w:t>Solche Anknüpfungspunkte sind im Falle des Beschwerdeführers nicht vorhanden. Mangels entsprechender Anhaltspunkte ist nicht ersichtlich, weshalb er in den Augen des eritreischen Regimes aus anderen Gründen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Inhalte der Beschwerde und der Beschwerdeergänzung weiter einzugehen. Die Beschwerde ist abzuweisen.</w:t>
      </w:r>
    </w:p>
    <w:p>
      <w:r>
        <w:rPr>
          <w:b/>
        </w:rPr>
        <w:t>E. 10.1</w:t>
      </w:r>
    </w:p>
    <w:p>
      <w:r>
        <w:t>Bei diesem Ausgang des Verfahrens wären die Kosten dem Be-schwerdeführer aufzuerlegen (Art. 63 Abs. 1 VwVG). Auf deren Erhebung ist indes angesichts des mit Zwischenverfügung vom 10. November 2016 gutgeheissenen Gesuchs um Gewährung der unentgeltlichen Rechtspflege zu verzichten.</w:t>
      </w:r>
    </w:p>
    <w:p>
      <w:r>
        <w:rPr>
          <w:b/>
        </w:rPr>
        <w:t>E. 10.2</w:t>
      </w:r>
    </w:p>
    <w:p>
      <w:r>
        <w:t>Mit Zwischenverfügung vom 10. November 2016 wurde dem Beschwerdeführer ebenfalls die unentgeltliche Rechtsverbeiständung gewährt und Rechtsanwältin MLaw Jana Maletic von Caritas Schweiz als amtliche Rechtsbeiständin eingesetzt. Die notwendigerweise erwachsenen Parteikosten sind durch das Bundesverwaltungsgericht zu übernehmen (vgl. Art. 110a Abs. 1 AsylG i.V.m. Art. 9-14 des Reglements vom 21. Februar 2008 über die Kosten und Entschädigungen vor dem Bundesverwaltungsgericht [VGKE, SR 173.320.2]). Die Rechtsvertreterin macht ein Honorar in der Höhe von Fr. 454.- (inklusive Auslagen und MwSt, Stundenansatz Fr. 200.-) geltend. Der zeitliche Aufwand erscheint angemessen, wobei zufolge Anstellung der Rechtsvertreterin bei der Caritas Schweiz praxisgemäss ein Stundenansatz von höchstens Fr. 150.- vergütet werden kann. Das vom Bundesverwaltungsgericht zu entrichtende Honorar ist demzufolge auf Fr. 382.50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