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E-6344/2012 vom 13. Dezember 2012</w:t>
      </w:r>
    </w:p>
    <w:p>
      <w:r>
        <w:t>Bundesverwaltungsgericht, 2012-12-13, DE</w:t>
      </w:r>
    </w:p>
    <w:p>
      <w:r>
        <w:rPr>
          <w:b/>
        </w:rPr>
        <w:t xml:space="preserve">Quelle: </w:t>
      </w:r>
      <w:r>
        <w:t>https://mcp.opencaselaw.ch/entscheid/bvger_E-6344_2012</w:t>
      </w:r>
    </w:p>
    <w:p>
      <w:r>
        <w:t>FR: TAF E-6344/2012 du 13 décembre 2012</w:t>
      </w:r>
    </w:p>
    <w:p>
      <w:r>
        <w:t>IT: TAF E-6344/2012 del 13 dicembre 2012</w:t>
      </w:r>
    </w:p>
    <w:p>
      <w:pPr>
        <w:pStyle w:val="Heading2"/>
      </w:pPr>
      <w:r>
        <w:t>Regeste</w:t>
      </w:r>
    </w:p>
    <w:p>
      <w:r>
        <w:t>Nichteintreten auf Asylgesuch (Papierlosigkeit)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wird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zuständige kantonale Behörde. Die Einzelrichterin: Der Gerichtsschreiber: Gabriela Freihofer Simon Thurnheer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