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E-6336/2007 vom 28. September 2007</w:t>
      </w:r>
    </w:p>
    <w:p>
      <w:r>
        <w:t>Bundesverwaltungsgericht, 2007-09-28, DE</w:t>
      </w:r>
    </w:p>
    <w:p>
      <w:r>
        <w:rPr>
          <w:b/>
        </w:rPr>
        <w:t xml:space="preserve">Quelle: </w:t>
      </w:r>
      <w:r>
        <w:t>https://mcp.opencaselaw.ch/entscheid/bvger_E-6336_2007</w:t>
      </w:r>
    </w:p>
    <w:p>
      <w:r>
        <w:t>FR: TAF E-6336/2007 du 28 septembre 2007</w:t>
      </w:r>
    </w:p>
    <w:p>
      <w:r>
        <w:t>IT: TAF E-6336/2007 del 28 settembre 2007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- den Rechtsvertreter des Beschwerdeführers (eingeschrieben; Beilagen: ________, Einzahlungsschein) - die Vorinstanz, Abteilung Aufenthalt und Rückkehr (Ref.-Nr. N _______) - das R_______) Die vorsitzende Richterin: Der Gerichtsschreiber: Marianne Teuscher Simon Bähler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