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E-6324/2013 vom 19. November 2013</w:t>
      </w:r>
    </w:p>
    <w:p>
      <w:r>
        <w:t>Bundesverwaltungsgericht, 2013-11-19, DE</w:t>
      </w:r>
    </w:p>
    <w:p>
      <w:r>
        <w:rPr>
          <w:b/>
        </w:rPr>
        <w:t xml:space="preserve">Quelle: </w:t>
      </w:r>
      <w:r>
        <w:t>https://mcp.opencaselaw.ch/entscheid/bvger_E-6324_2013</w:t>
      </w:r>
    </w:p>
    <w:p>
      <w:r>
        <w:t>FR: TAF E-6324/2013 du 19 novembre 2013</w:t>
      </w:r>
    </w:p>
    <w:p>
      <w:r>
        <w:t>IT: TAF E-6324/2013 del 19 novembre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E-6324/2013 Urteil vom 19. November 2013 Besetzung Einzelrichter Walter Stöckli, mit Zustimmung von Richterin Contessina Theis; Gerichtsschreiber Thomas Hardegger. Parteien A._______, geboren (...), Guinea-Bissau, (...), Beschwerdeführer, gegen Bundesamt für Migration (BFM), Quellenweg 6, 3003 Bern, Vorinstanz . Gegenstand Nichteintreten auf Asylgesuch und Wegweisung; Verfügung des BFM vom 31. Oktober 2013 / N (...). Das Bundesverwaltungsgericht stellt fest, dass der Beschwerdeführer eigenen Angaben zufolge Staatsangehöriger von Guinea-Bissau sei, den Heimatstaat im August 2011 Richtung Senegal verlassen habe, wo er sich während eines Jahres aufgehalten habe, von dort nach Mauretanien gelangt sei, dieses Land nach zwei Wochen auf dem Seeweg verlassen habe, worauf er nach einer zweiwöchigen Schiffsreise im italienischen Palermo an Land gegangen und von Italien aus am 7. Oktober 2012 in die Schweiz gelangt sei, dass er gleichentags im Empfangs- und Verfahrenszentrum (EVZ) Vallorbe ein Asylgesuch stellte, wo ihn das BFM unter anderem mittels Formular auf seine Mitwirkungspflicht, innerhalb von 48 Stunden seit Einreichung des Asylgesuchs Reise- oder Identitätspapiere abzugeben, und auf die gesetzliche Nichteintretensbestimmung hinwies, dass die Anfrage des BFM vom 8. Oktober 2012 in der EURODAC-Datenbank ergab, dass er dort nicht verzeichnet war, dass er vom BFM im EVZ Basel am 26. Oktober 2012 summarisch zur Person und zu den Ausreisemotiven befragt wurde, dass er am 1. November 2012 für das weitere Verfahren dem Kanton (...) als Aufenthaltskanton zugewiesen wurde, dass dem unbegleiteten minderjährigen Beschwerdeführer von der zuständigen kantonalen Behörde per 7. November 2012 eine Vertrauensperson in der Person von R.B. beigegeben wurde, dass das BFM den Beschwerdeführer am 29. Oktober 2012 zu den Asylgründen anhörte, dass dieser in den Anhörungen vorbrachte, er sei ein aus der Stadt B._______ stammender Peul, habe etwa ab 2010 in C._______ gelebt und auf dem Markt gearbeitet und werde von den Behörden und von einem Gericht seines Heimatlandes gesucht, weil er seinen (...eine Person...) erstochen habe, dass er deswegen mit einer Gefängnisstrafe zu rechnen habe oder getötet werden könnte, dass er auch vom Bruder des Getöteten, einem Militärangehörigen (Soldat oder "Captain"), gesucht werde und dieser ihm und seinem D._______ (ein Verwandter), der sich mittlerweile ebenfalls ins Ausland abgesetzt habe, schwere Nachteile angedroht habe, dass das BFM mit Verfügung vom 31. Oktober 2013 - eröffnet am 5. November 2013 - auf das Asylgesuch nicht eintrat, die Wegweisung des Beschwerdeführers verfügte, den Vollzug angeordnete und dem Beschwerdeführer die editionspflichtigen Aktenstücke gemäss Aktenverzeichnis aushändigte, dass das BFM zur Begründung im Wesentlichen anführte, der Beschwerdeführer habe den Asylbehörden innerhalb der Frist von 48 Stunden ab Asylgesuchsstellung keine rechtsgenügenden Reise- oder Identitätspapiere abgegeben und für diese Unterlassung keine entschuldbaren Gründe vorgebracht, dass davon auszugehen sei, er enthalte den Schweizer Behörden bewusst seine Ausweispapiere vor, um seine wahre Identität zu verheimlichen und die Rückführung zu erschweren, dass seine Angaben in einem solchen Masse widersprüchlich und insbesondere bezüglich der Tötung des (...eine Person...) substanzlos ausgefallen seien, dass sie nicht glaubhaft seien und, auch unter in Berücksichtigung der rudimentären und widersprüchlichen Schilderung des Reisewegs, Konstrukte darstellen dürften, dass jedenfalls die Verfolgung des geltend gemachten Verbrechens durch die Justiz eine rechtsstaatlich legitimen Zwecken dienende Massnahme sei, die keine asylbeachtliche Verfolgung darstelle, weshalb auf das Asylgesuch nicht einzutreten sei, dass die Wegweisung die Regelfolge eines Nichteintretensentscheides und deren Vollzug zulässig, zumutbar und technisch möglich sei, dass der Beschwerdeführer mit Eingabe vom 11. November 2013 diese Verfügung des BFM beim Bundesverwaltungsgericht anfocht, dass er unter Verwendung eines (für die Anfechtung eines Nichteintretensentscheides ungeeigneten) Formulars mit vorgedruckten Rechtsbegehren in französischer Sprache und handschriftlichen Ergänzungen in deutscher Sprache in materieller Hinsicht beantragte, die Verfügung des BFM sei aufzuheben, er sei als Flüchtling anzuerkennen und es sei ihm Asyl zu gewähren, zudem sei festzustellen, dass der Vollzug der Wegweisung nicht durchführbar (sowohl unzulässig als auch unzumutbar und unmöglich) und die vorläufige Aufnahme anzuordnen sei, dass er in prozessualer Hinsicht beantragte, es sei die unentgeltliche Rechtspflege (unentgeltliche Prozessführung und amtliche Verbeiständung, ohne Bezeichnung des beizugebenden Rechtsbeistandes) zu gewähren und auf die Erhebung eines Kostenvorschusses sei zu verzichten, eventualiter sei die aufschiebende Wirkung wiederherzustellen und die zuständige Behörde vorsorglich anzuweisen, die Kontaktnahme mit den heimatlichen Behörden sowie jegliche Datenweitergabe an dieselben zu unterlassen, und er sei bei bereits erfolgter Datenweitergabe in einer separaten Verfügung darüber zu orientieren,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hingegen auf den Eventualantrag auf Wiederherstellung der aufschiebenden Wirkung nicht einzutreten ist, da das BFM einer allfälligen Beschwerde die aufschiebende Wirkung nicht entzogen hat,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somit auf den Antrag auf Gewährung von Asyl nicht einzutreten ist,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in den Anhörungen ausgesagt hat, er habe hier keinen Reisepass und verfüge in "Guinea" (A5 S. 5) über eine Identitätskarte, dass er auf Anschlussfrage hin erklärt hat, er habe seine Identitätskarte in B._______ bei seinem 2002 oder 2003 gestorbenen Vater deponiert, respektive die Identitätskarte sei bereits verschollen gewesen, als sich seine Mutter nach B._______ begeben habe, weshalb er über keine Reisepapiere verfüge (A5 S. 5 f.), respektive er habe etwa im April 2013 erst- und letztmals den Versuch unternommen, seinen D._______ (ein Verwandter) über einen Freund zu kontaktieren, um mit dessen Hilfe an heimatliche Reisepapiere zu gelangen, was aber nicht geklappt habe, da der Freund sich bereits ins Ausland begeben habe, weshalb es ihm nun unmöglich sei, jemanden mit der Beschaffung seiner Papiere zu beauftragen (A16 S. 3), dass jedoch die Familie seiner Mutter in E._______ und mehrere Freunde in C._______ leben sollen (A16 S. 6 f., F59 und F66), dass nicht nachvollziehbar bleibt, wie es der Beschwerdeführer ohne Reisepapiere geschafft haben soll, bis nach Europa die von ihm geltend gemachte Route zurückzulegen und die diversen bewachten Grenz­übergänge zu überqueren, dass aufgrund dieser unstimmigen Behauptungen und da sich der Be­schwerdeführer zu dieser Thematik in der Beschwerde nicht geäussert und auch keine Papiere nachgereicht hat, ohne weiteres geschlossen werden kann, er wolle den Asylbehörden seine (existierende) Reisedoku­mente bewusst vorenthalten, dass in der angefochtenen Verfügung somit in überzeugender Weise aufgezeigt wurde, weshalb für das Nichteinreichen von Reise- oder Identitätspapieren keine entschuldbaren Gründe vorliegen, dass die Identität des Beschwerdeführers nach wie vor nicht feststeht, dass der zentrale, die angebliche Verfolgung betreffende Sachverhalt im Wesentlichen auf eine Straftat des Beschwerdeführers zurückzuführen ist und mithin offenkundig flüchtlingsrechtlich nicht relevant ist, dass darüber hinaus zeitliche wie inhaltliche Angaben des Beschwerdeführers zur Auseinandersetzung mit dem (...eine Person...) unstimmig, ungereimt und haltlos ausgefallen sind, und zahlreiche Details seiner Asylbegründung realitätswidrig erscheinen, dass er sich in seiner Beschwerde im Wesentlichen darauf beschränkt, bereits Aktenkundiges aus den Anhörungen zu wiederholen, während er sich mit den einlässlichen Erwägungen des BFM in der angefochtenen Verfügung nicht auseinandersetzt, dass mangels stichhaltiger Einwendungen in der Beschwerde zur Vermeidung von Wiederholungen auf die zutreffenden Ausführungen der Vorinstanz in der angefochtenen Verfügung verwiesen werden kann, dass die Angaben des Beschwerdeführers zu seinen Verfolgungs- und Fluchtgründen (nicht nur haltlos, sondern auch) offensichtlich flüchtlingsrechtlich nicht relevant sind, womit auch keine weiteren Abklärungen erforderlich sind, dass keiner der drei in Art. 32 Abs. 3 AsylG aufgeführten Ausnahmetatbestände vorliegt, dass das BFM demnach zu Recht in Anwendung von Art. 32 Abs. 2 Bst. a AsylG auf das Asylgesuch des Beschwerdeführers nicht eingetreten ist, dass das Nichteintreten auf ein Asylgesuch in der Regel die Wegweisung aus der Schweiz zur Folge hat (Art. 44 Abs. 1 AsylG), der Kanton keine Aufenthaltsbewilligung erteilt hat und kein Anspruch auf Erteilung einer solchen hat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für die Geltendmachung von Wegweisungsvollzugshindernissen gemäss ständiger Praxis der gleiche Beweisstandard wie bei der Flüchtlingseigenschaft gilt, das heisst, sie sind zu beweisen, wenn der strikte Beweis möglich ist, und andernfalls wenigstens glaubhaft zu machen (vgl. BVGE 2011/24 E. 10.2 m.w.H.), dass bezüglich der nicht nachgewiesenen Herkunft des Beschwerdeführers auf seine Behauptung abgestellt wird, er stamme aus Guinea-Bissau und habe seit seinem (...) Lebensjahr in der Hauptstadt C._______ gelebt und gearbeitet (A16 S. 3 ff.),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der Vollzug für Ausländerinnen und Ausländer unzumutbar ist, wenn sie im Heimat- oder Herkunftsstaat auf Grund von Situationen wie Krieg, Bürgerkrieg, allgemeiner Gewalt und medizinischer Notlage konkret gefährdet sind (Art. 83 Abs. 4 AuG), dass in Guinea-Bissau keine Situation allgemeiner Gewalt besteht, dass in Anbetracht der verweigerten Papierabgabe und der haltlosen Asylvorbringen davon auszugehen ist, der Beschwerdeführer habe auch zu seinen persönlichen und familiären Verhältnissen in Guinea-Bissau unkorrekte Angaben gemacht, um diese Bereiche möglichst unvorteilhaft erscheinen zu lassen, namentlich bezüglich seiner Verwandten und Bekannten, von denen er jeweils behauptete, sie seien gestorben beziehungsweise ausgereist, dass deshalb davon auszugehen ist, er verfüge nach wie vor über ein tragfähiges, soziales und intaktes Beziehungsnetz in Guinea-Bissau, dass der (...) Beschwerdeführer, von dem keine gesundheitlichen Einschränkungen bekannt sind, im Heimatland keine existenzielle Probleme haben dürfte, zumal er dort seine Tätigkeiten als (...) wieder aufnehmen und auf die Unterstützung von Verwandten zählen kann, dass somit weder die aktuelle allgemeine Lage im Heimatstaat noch individuelle Gründe auf eine konkrete Gefährdung oder Furcht des Beschwerdeführers vor erheblichen Nachteilen bei seiner Rückkehr nach Guinea-Bissau schliessen lassen, und der Vollzug der Wegweisung demnach zumutbar ist, dass der Vollzug der Wegweisung dem Beschwerdeführer in den Heimatstaat schliesslich möglich ist, und es ihm obliegt, bei der Beschaffung gültiger Reisepapiere mitzuwirken (vgl. Art. 8 Abs. 4 AsylG), dass nach dem Gesagten der vom Bundesamt verfügte Vollzug der Wegweisung zu bestätigen ist, dass in der Rechtsmitteleingabe beantragt wird, das BFM sei vorsorglich anzuweisen, die Kontaktaufnahme mit den Behörden des Heimat- oder Herkunftsstaats sowie jegliche Datenweitergabe an dieselben zu unterlassen, eventuell sei der Beschwerdeführer bei bereits erfolgter Datenweitergabe darüber in einer separaten Verfügung zu informieren, dass angesichts des offensichtlichen Fehlens einer Gefährdung kein Anlass für eine vorsorgliche Anweisung an das BFM bestand, und der Antrag mit der Urteilsfällung ohnehin hinfällig wird,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Beschwerdeführer die Gewährung der unentgeltlichen Prozessführung und amtlichen Verbeiständung gemäss Art. 65 Abs. 1 und 2 VwVG beantragt, ohne jedoch seine Mittellosigkeit zu belegen und den ihm beizugebenden Rechtsanwalt namentlich zu bezeichnen, dass die Gewährung der unentgeltlichen Prozessführung und die amtliche Verbeiständung voraussetzen, dass die ersuchende Person nicht über die erforderlichen Mittel verfügt und ihre Begehren nicht aussichtslos erscheinen, dass aufgrund der vorstehenden Erwägungen die Beschwerde als aussichtslos zu bezeichnen ist, dass es somit an mindestens einer der kumulativen Voraussetzungen fehlt und die Gesuche um Gewährung der unentgeltlichen Rechtspflege gemäss Art. 65 Abs. 1 und 2 VwVG abzuweisen sind, dass das Gesuch um Verzicht auf die Erhebung eines Kostenvorschusses angesichts des vorliegenden Entscheids in der Hauptsache gegen-standslos geworden ist, dass bei diesem Ausgang die Verfahrenskosten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die Vertrauensperson des Beschwerdeführers,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