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E-6322/2014 vom 4. November 2014</w:t>
      </w:r>
    </w:p>
    <w:p>
      <w:r>
        <w:t>Bundesverwaltungsgericht, 2014-11-04, FR</w:t>
      </w:r>
    </w:p>
    <w:p>
      <w:r>
        <w:rPr>
          <w:b/>
        </w:rPr>
        <w:t xml:space="preserve">Quelle: </w:t>
      </w:r>
      <w:r>
        <w:t>https://mcp.opencaselaw.ch/entscheid/bvger_E-6322_2014</w:t>
      </w:r>
    </w:p>
    <w:p>
      <w:r>
        <w:t>FR: TAF E-6322/2014 du 4 novembre 2014</w:t>
      </w:r>
    </w:p>
    <w:p>
      <w:r>
        <w:t>IT: TAF E-6322/2014 del 4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E-6322/2014 Arrêt du 4 novembre 2014 Composition François Badoud, juge unique, Avec l'approbation de Martin Zoller, juge ; Antoine Willa, greffier. Parties A._______, née le (...), Erythrée, (...), recourante, contre Office fédéral des migrations (ODM), Quellenweg 6, 3003 Berne, autorité inférieure. Objet Asile (non-entrée en matière) et renvoi (Dublin) ; décision de l'ODM du 2 octobre 2014 / N (...). Vu la demande d'asile déposée en Suisse par A._______ en date du 23 juin 2014, la décision du 2 octobre 2014 (notifiée le 24 octobre suivant), par laquelle l'ODM,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29 octobre 2014, contre cette décision, et les requêtes d'assistance judiciaire partielle et d'octroi de l'effet suspensif dont il est assorti, la réception du dossier de première instance par le Tribunal administratif fédéral (ci-après: le Tribunal), le 31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dires de l'intéressée indiquent qu'elle est arrivée en Italie en mai ou juin 2014, a été enregistrée par les autorités italiennes en Sicile, puis est restée trois jours sur le territoire italien, avant de gagner la Suisse, qu'en date du 25 juillet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l'intéressée fait valoir, dans son acte de recours, qu'aucun élément de preuve, sinon ses propres dires, n'établit qu'elle a transité par l'Italie pour venir en Suisse, qu'il est malvenu de sa part de reprocher à l'autorité d'asile de tenir compte de ses propres déclarations, ce d'autant plus que les renseignements fournis par les parties ont valeur de preuve (art. 12 let. b PA), qu'en outre, cet argument est contradictoire avec le fait de solliciter, comme le fait la recourante, l'application de la clause discrétionnaire de l'art. 17 par. 1 du règlement Dublin III (v. ci-après), que la compétence de l'Italie est ainsi donnée,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 EDH M.S.S. contre Belgique et Grèce du 21 janvier 2011, 30696/09), ni que les manques affectant les conditions d'accueil des demandeurs entraînent un risque de traitement inhumain ou dégradant au sens de l'art. 4 de la Charte 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l'intéressée a argué, lors de son audition par l'ODM, qu'elle risquait de connaître en Italie des conditions de vie difficiles, et ne pourrait y compter sur aucune aide, sollicitant l'application de la clause discrétionnaire prévue à l'art. 17 par. 1 du règlement Dublin III (clause de souveraineté), que, dans le cas particulier, elle n'a cependant pas démontré l'existence d'un risque concret que les autorités italiennes refuseraient de la prendre en charge ou d'examiner sa demande de protection, en violation de la directive "Procédure", qu'en effet, vu la présomption de respect du droit international public par l'Etat de destination, il appartient au recourant de la renverser en s'appuyant sur des indices sérieux qui permettraient d'admettre que, dans son cas particulier, les autorités de cet Etat ne lui accorderaient pas la protection nécessaire ou le priveraient de conditions de vie dignes (arrêt de la Cour européenne des droits de l'homme M.S.S. c. Belgique et Grèce déjà cité, § 84-85 et 250, CEDH 2011 ; également arrêt du 21 décembre 2011 de la Cour de justice de l'Union européenne [CJUE], Commission/Royaume-Uni, affaires jointes C-411/10 et C-493/10),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 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l'intéressée n'a pas non plus établi que l'Etat de destination serait dépourvu des institutions publiques permettant de répondre, sur requête des demandeurs d'asile, aux besoins de ceux-ci, qu'elle n'a d'ailleurs déposé aucune demande d'asile en Italie, si bien qu'elle ne peut inférer, de son très court séjour dans ce pays, une incapacité des autorités à la prendre en charge, ne fournissant aucun indice sérieux indiquant que ses conditions de vie ou sa situation personnelle seraient telles, en cas de retour dans ce pays, que l'exécution du transfert contreviendrait à la CEDH, qu'elle n'a en particulier pas établi que l'Etat de destination contreviendrait aux dispositions de la directive " Accueil", qu'elle n'a aucunement documenté les problèmes médicaux auxquels elle a fait allusion en audition, et n'y fait plus référence dans son recours, qu'il lui incombera donc de faire valoir sa situation spécifique et ses difficultés auprès des autorités italiennes compétentes et de se prévaloir devant elles, en utilisant les voies de droit adéquates, de tous motifs liés à sa situation personnelle, en rapport avec son statut,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l'Italie demeure dès lors l'Etat responsable de l'examen de la demande d'asile de la recourante au sens du règlement Dublin III et est tenue - en vertu de l'art. 18 par. 1 let. a dudit règlement - de le prendre en charge, dans les conditions prévues aux art. 21, 22 et 29,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l'arrêt de fond étant rendu, la requête d'effet suspensif est sans objet, que, vu l'issue de la cause, il y a lieu de rejeter la requête d'assistance judiciaire partielle et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