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E-6322/2013 vom 14. November 2013</w:t>
      </w:r>
    </w:p>
    <w:p>
      <w:r>
        <w:t>Bundesverwaltungsgericht, 2013-11-14, DE</w:t>
      </w:r>
    </w:p>
    <w:p>
      <w:r>
        <w:rPr>
          <w:b/>
        </w:rPr>
        <w:t xml:space="preserve">Quelle: </w:t>
      </w:r>
      <w:r>
        <w:t>https://mcp.opencaselaw.ch/entscheid/bvger_E-6322_2013</w:t>
      </w:r>
    </w:p>
    <w:p>
      <w:r>
        <w:t>FR: TAF E-6322/2013 du 14 novembre 2013</w:t>
      </w:r>
    </w:p>
    <w:p>
      <w:r>
        <w:t>IT: TAF E-6322/2013 del 14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E-6322/2013 Urteil vom 14. November 2013 Besetzung Einzelrichter Markus König, mit Zustimmung von Richterin Emilia Antonioni Luftensteiner, Gerichtsschreiber Nicholas Swain. Parteien A._______, Äthiopien, Beschwerdeführer, gegen Bundesamt für Migration (BFM), Quellenweg 6, 3003 Bern, Vorinstanz . Gegenstand Nichteintreten auf Asylgesuch und Wegweisung (Dublin-Verfahren); Verfügung des BFM vom 31. Oktober 2013 / N (...). Das Bundesverwaltungsgericht stellt fest, dass der Beschwerdeführer am 18. September 2013 in der Schweiz um Asyl nachsuchte und am 27. September 2013 summarisch zu seinem Gesuch befragt wurde, dass das BFM mit Verfügung vom 31. Oktober 2013 - eröffnet am 6. November 2013 - in Anwendung von Art. 34 Abs. 2 Bst. d des Asylgesetzes vom 26. Juni 1998 (AsylG, SR 142.31) auf das Asylgesuch nicht eintrat, die Wegweisung aus der Schweiz in die Tschechische Republik anordnete und den Beschwerdeführer aufforderte, die Schweiz spätestens am Tag nach Ablauf der Beschwerdefrist zu verlassen, dass es gleichzeitig feststellte, einer allfälligen Beschwerde gegen den Entscheid komme keine aufschiebende Wirkung zu, und dem Beschwerdeführer Akteneinsicht gewährte, dass der Beschwerdeführer mit Eingabe vom 11. November 2013 gegen diesen Entscheid beim Bundesverwaltungsgericht Beschwerde erhob und dabei beantragte, dieser sei aufzuheben und das BFM sei anzuweisen, auf sein Asylgesuch einzutreten, eventualiter sei die Vorinstanz anzuweisen, von ihrem Selbsteintrittsrecht Gebrauch zu machen und sich als für das vorliegende Asylverfahren zuständig zu erklären, dass er in verfahrensrechtlicher Hinsicht beantragte, der vorliegenden Beschwerde sei die aufschiebende Wirkung zuzuerkennen und es sei ihm die unentgeltliche Prozessführung und Verbeiständung gemäss Art. 65 Abs. 1 und 2 des Verwaltungsverfahrensgesetzes vom 20. Dezember 1968 (VwVG, SR 172.021) zu gewähren und auf die Erhebung eines Kostenvorschusses zu verzichten, dass das Bundesverwaltungsgericht den Vollzug der Wegweisung am 12. November 2013 provisorisch aussetzte, dass die vorinstanzlichen Akten am 13. November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Akten erstellt ist, dass die Tschechische Republik dem Beschwerdeführer ein vom (...) 2013 bis zum (...) 2013 gültiges Schengen-Visum ausgestellt hat, dass die tschechischen Behörden auf dieser Basis einer Übernahme des Beschwerdeführers (gemäss Art. 9 Abs. 4 Dublin-II-VO) mit Schreiben vom 30. Oktober 2013 ausdrücklich zugestimmt haben, dass die Argumentation des Beschwerdeführers, die Zuständigkeit der Tschechischen Republik gestützt auf Art. 9 Abs. 4 Dublin-II-VO sei zu Unrecht angenommen worden, da er erst nach Ablauf des durch die tschechischen Behörden ausgestellten Visums in das Hoheitsgebiet der Mitgliedsstaaten eingereist sei, nicht gehört werden kann,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(vgl. BVGE 2010/27 E. 4-6 S. 370 ff.), dass der angerufene Art. 9 Dublin-II-VO nicht "self-executing" in diesem Sinne ist, da er nicht bezweckt, Rechte des Beschwerdeführers zu garantieren, sondern sich die Bestimmung vielmehr alleine an die beteiligten Staaten richtet (vgl. Urteil des Bundesverwaltungsgerichts D 4166/2013 vom 6. November 2013, E. 6), dass eine in unrichtiger Anwendung der Zuständigkeitskriterien gestützte Überstellungsentscheidung allenfalls dann im nationalen Rechtsmittelverfahren geltend gemacht werden könnte, wenn eine solche zu einer Verletzung der Konvention vom 4. November 1950 zum Schutze der Menschenrechte und Grundfreiheiten (EMRK, SR 0.101) führen oder bestimmte, sonstige, Willkür gleichzusetzende Fehler bei der Rechtsanwendung vorliegen würden (vgl. Christian Filzwieser/Andrea Sprung, Dublin II-Verord­nung, 3. Aufl., Wien/Graz 2010 K6 zu Art. 18), dass davon vorliegend aber nicht die Rede sein kann, zumal das BFM den tschechischen Behörden in seiner Anfrage vom 23. Oktober 2013 - entgegen den Befürchtungen des Beschwerdeführers (vgl. Beschwerde S. 5) - sämtliche für die Beurteilung der Zuständigkeit wesentlichen Informationen übermittelt hat, dass der Beschwerdeführer bei dieser Sachlage nicht legitimiert ist, geltend zu machen, die Zuständigkeit der Tschechischen Republik sei zu Unrecht festgestellt worden (vgl. Filzwieser/Sprung, a.a.O., K10 zu Art. 19), dass demzufolge - entgegen den Beschwerdevorbringen - keine Gründe ersichtlich sind, welche in rechtserheblicher Weise gegen eine Überstellung des Beschwerdeführers in die Tschechische Republik sprechen würden und die Zuständigkeit dieses Landes somit gegeben ist, dass im Weiteren keinerlei Hindernisse, insbesondere auch keine humanitären Gründe im Sinne von Art. 29a Abs. 3 AsylV 1, eine Überstellung des Beschwerdeführers in die Tschechische Republik als unzulässig erscheinen lassen, dass der Textblock auf S. 6 der Beschwerde, "die Beschwerdeführerin [sei] zurzeit nicht reisefähig" und von einer "Überstellung nach Italien" sei abzusehen (Hervorhebungen BVGer), sich offensichtlich nicht auf den Beschwerdeführer bezieht, dass weder vom Beschwerdeführer geltend gemacht wurde noch sich aus den Akten Anhaltspunkte dafür ergeben, dass durch die Überstellung in die Tschechische Republik die völkerrechtlichen Verpflichtungen und Garantien nach dem Abkommen vom 28. Juli 1951 über die Rechtsstellung der Flüchtlinge (FK, SR 0.142.30), nach der EMRK, dem Internationalen Pakt über bürgerliche und politische Rechte (UNO-Pakt II, SR 0.103.2) oder das Übereinkommen vom 10. Dezember 1984 gegen Folter und andere grausame, unmenschliche oder erniedrigende Behandlung oder Strafe (Folterkonvention; FoK, SR 0.105) verletzt würden, dass es demnach vorliegend keinen Grund für die Anwendung der Souveränitätsklausel (Art. 3 Abs. 2 erster Satz Dublin-II-VO)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Tschechien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und auf Befreiung von der Kostenvorschusspflicht als gegenstandslos erweisen, dass die mit der Beschwerde gestellten Gesuche um Gewährung der unentgeltlichen Prozessführung und Verbeiständung abzuweisen sind, da die Begehren - wie sich aus den vorstehenden Erwägungen ergibt - als aussichtlos zu bezeichnen waren, weshalb bereits diese Voraussetzung von Art. 65 Abs. 1 und 2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