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E-6316/2013 vom 25. November 2013</w:t>
      </w:r>
    </w:p>
    <w:p>
      <w:r>
        <w:t>Bundesverwaltungsgericht, 2013-11-25, FR</w:t>
      </w:r>
    </w:p>
    <w:p>
      <w:r>
        <w:rPr>
          <w:b/>
        </w:rPr>
        <w:t xml:space="preserve">Quelle: </w:t>
      </w:r>
      <w:r>
        <w:t>https://mcp.opencaselaw.ch/entscheid/bvger_E-6316_2013</w:t>
      </w:r>
    </w:p>
    <w:p>
      <w:r>
        <w:t>FR: TAF E-6316/2013 du 25 novembre 2013</w:t>
      </w:r>
    </w:p>
    <w:p>
      <w:r>
        <w:t>IT: TAF E-6316/2013 del 25 novembre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E-6316/2013 Arrêt du 25 novembre 2013 Composition William Waeber, juge unique, avec l'approbation de Jean-Pierre Monnet, juge ; Isabelle Fournier, greffière. Parties A._______, née le (...), B._______, née le (...), Arménie, représentées par (...), Service d'Aide Juridique aux Exilé-e-s (SAJE), (...), recourantes, contre Office fédéral des migrations (ODM), Quellenweg 6, 3003 Bern, autorité inférieure . Objet Exécution du renvoi (recours réexamen) ; décision de l'ODM du 9 octobre 2013 / N (...). Vu la (deuxième) demande d'asile déposée en Suisse par les recourantes, le 9 octobre 2010, la décision du 21 juillet 2011, par laquelle l'ODM a rejeté cette demande, a prononcé le renvoi des recourantes et a ordonné l'exécution de cette mesure, le recours interjeté le 3 août 2011 contre cette décision, l'arrêt du 13 février 2013, par lequel le Tribunal administratif fédéral (ci-après : le Tribunal) a rejeté ce recours, la requête du 10 septembre 2013, par laquelle les recourantes ont demandé à l'ODM le réexamen de la décision prise à leur encontre le 21 juillet 2011, en tant qu'elle portait sur l'exécution de leur renvoi, au motif que A._______ souffrait d'un trouble dépressif majeur, apparu postérieurement à l'arrêt du Tribunal et compte tenu également de l'intérêt prépondérant de B._______ à demeurer en Suisse, où elle se trouvait particulièrement bien intégrée, le rapport médical daté du 11 juin 2013 concernant l'état de santé de A._______, ainsi que les attestations concernant l'intégration de B._______, produits à l'appui de cette demande, la décision du 9 octobre 2013, par laquelle l'ODM a rejeté la demande de réexamen du 10 septembre 2013, au motif que les troubles dépressifs apparus chez A._______ n'étaient pas inhabituels chez un requérant débouté, qu'il appartenait au médecin et à la patiente de travailler à l'acceptation d'un retour dans le pays d'origine, qu'en outre l'infrastructure médicale en Arménie était à même de permettre le suivi médical nécessaire, que les médicaments appropriés étaient disponibles dans ce pays et qu'enfin le Tribunal s'était déjà prononcé au sujet de l'intégration de B._______ en Suisse, le recours déposé le 11 novembre 2013 contre cette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 que les recourantes ont qualité pour recourir (cf. art. 48 al. 1 PA), que, présenté dans la forme (cf. art. 52 al. 1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références citées),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qu'à l'appui de leur demande de réexamen, les recourantes ont fait valoir la péjoration de l'état de santé de A._______, lequel se serait, selon leur argumentation, dégradé au point de faire apparaître l'exécution de leur renvoi comme n'étant plus raisonnablement exigible, au sens de l'art. 83 al. 4 de la loi fédérale du 16 décembre 2005 sur les étrangers (LEtr, RS 142.20), qu'il ressort de l'arrêt du Tribunal, du 13 février 2013, que les recourantes n'ont aucunement allégué, dans le cadre de la procédure ordinaire, l'existence de problèmes de santé faisant obstacle à l'exécution de leur renvoi, que ceux-ci sont survenus postérieurement à cet arrêt, qu'ainsi elles se prévalent sur ce point clairement d'un changement notable de situation, de sorte que l'ODM était fondé à entrer en matière sur leur demande de réexamen, que, de façon générale, s'agissant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LEtr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8.1 - 8.3 p. 1002-1004 et jurisprudence citée),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si, en raison de l'absence de possibilités de traitement effectives dans le pays d'origine, l'état de santé de la personne concernée se dégraderait très rapidement, au point de conduire, d'une manière certaine, à la mise en danger concrète de l'intégrité physique ou psychique, que, selon le rapport médical fourni à l'appui de la demande de réexamen, la première consultation a eu lieu le 26 avril 2013, A._______ ayant été adressée au psychiatre en raison d'un tableau anxio-dépressif avec des insomnies majeures, que, selon les observations du médecin psychiatre, la patiente exprime une tristesse intense avec un sentiment de désespoir en lien avec l'annonce du rejet de sa demande d'asile, qu'elle décrit des angoisses en lien avec son retour dans son pays et la peur d'être tuée par son mari, qu'elle fait état d'une franche diminution de l'appétit, d'une perte de poids d'au moins dix kilos et d'insomnies quotidiennes quasi-totales, que la patiente pleure beaucoup et exprime des idées suicidaires avec différents scénarios, que, selon le médecin, on ne trouve pas chez elle de symptômes de la lignée psychotique, ni de symptômes faisant évoquer un état de stress post-traumatique, ni de problèmes psychiatriques dans les antécédents, qu'il ressort ainsi clairement du rapport médical que l'épisode dépressif actuel est lié essentiellement à l'échec de la procédure d'asile en Suisse, que, certes, la recourante exprime également de l'angoisse à l'idée d'être confrontée à son mari, qu'il a cependant été jugé en procédure ordinaire que les recourantes n'avaient pas fourni d'indices concrets et sérieux laissant présager qu'en cas de retour en Arménie, elles seraient exposées selon toute vraisemblance et dans un avenir prochain à de sérieux préjudices de la part de leur époux et père, que le sentiment de détresse exprimé par A._______ ne saurait être nié, que les autorités d'asile ne sauraient toutefois retenir, en l'absence de graves pathologies dont découlerait directement l'impossibilité d'exiger le retour au pays, qu'une telle situation, entraînant parfois des idéations suicidaires, s'oppose d'emblée à l'exécution de ce renvoi, que, dans de telles conditions, il appartient, comme l'a relevé l'ODM, aux thérapeutes en collaboration avec les autorités chargées de l'exécution du renvoi d'aider le requérant débouté à accepter la décision prise à son encontre et à se préparer à un retour dans son pays d'origine, que, selon les circonstances, l'intéressé peut en cas de besoin obtenir une aide médicale au retour, qu'en l'occurrence, un traitement comportant une psychothérapie de soutien, un traitement ergothérapeutique et un traitement médicamenteux alliant antidépresseurs, anxiolytiques et hypnotiques a été mis en place, qu'une légère amélioration de l'humeur a été constatée depuis l'introduction du traitement antidépresseur et du suivi psychiatrique, qu'ainsi, il y a lieu de retenir que, moyennant une préparation adéquate au retour, l'état de santé de A._______ n'est pas de nature à la mettre concrètement en danger en cas de retour dans son pays d'origine, au sens de l'art. 83 al. 4 LEtr. précité, que, comme l'a retenu l'ODM, la recourante pourra, si nécessaire, avoir en Arménie accès à des soins essentiels comprenant un traitement médicamenteux mais non obligatoirement à un suivi psychothérapique (cf. ATAF E-1904/2008 du 13 octobre 2011 ; cf. également Dr. Tessa Savvidis, Organisation suisse d'Aide aux réfugiés (OSAR), Armenien: Pressionen gegenüber einem Parlamentsmitarbeiter/ Behandlung von psychischer Erkrankung, du 11 août 2011), que le recours ne contient aucun argument et ne fait valoir aucun moyen de preuve de nature à démontrer que cette analyse serait erronée, qu'en tant qu'elle invoque l'intégration de B._______ en Suisse, la demande de réexamen ne fait pas valoir un véritable changement notable de circonstances depuis l'arrêt du Tribunal du 13 février 2013, que, certes, la péjoration de l'état de santé de A._______ est également à mettre en lumière avec le souci qu'elle se fait pour l'avenir de sa fille, qu'elle décrit selon le rapport médical comme angoissée et déprimée quant à sa situation, que les recourantes ne font cependant pas valoir que l'état psychique de B._______ ferait obstacle à l'exécution de son renvoi, mais s'emploient à démontrer son intégration en Suisse, laquelle a déjà été appréciée dans le cadre de la procédure ordinaire, qu'au demeurant le médecin note que A._______ remplit très bien son rôle de mère et qu'elle est capable de se mobiliser pour sa fille, qu'il fera également partie de la préparation psychologique au retour, évoquée plus haut, d'aider la recourante à accepter celui-ci également en tant que mère, qu'au vu de ce qui précède, c'est à raison que l'ODM a rejeté la demande de reconsidération du 10 septembre 2013, que le recours, se limitant en substance à reprendre les arguments avancés devant l'ODM, doit ainsi être rejeté, que, manifestement infondé, il est rejeté par voie de procédure à juge unique avec l'approbation d'un second juge (cf. art. 111 let. e LAsi), sans échange d'écritures (cf. art. 111a al. 1 LAsi) et l'arrêt est sommairement motivé (cf. art. 111a al. 2 LAsi), que les recourantes ont demandé à être dispensées des frais de procédure, qu'elles invoquent à tort l'art. 17b al. 2 LAsi, applicable aux demandes formulées devant l'ODM, que leur requête doit être examinée au regard de l'art. 65 al. 1 PA, applicable à la procédure de recours, qu'elle doit être rejetée, l'une au moins des deux conditions cumulatives prévues par cette disposition n'étant pas remplie, puisque les conclusions du recours étaient vouées à l'échec, que, vu l'issue de la cause, les frais de procédure sont ainsi mis à la charge des recourantes,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La demande de dispense des frais de procédure est rejetée. 3. Les frais de procédure, d'un montant de 1'200 francs, sont mis à la charge des recourantes. 4. Le présent arrêt est adressé aux recourantes, à l'ODM et à l'autorité cantonale compétente.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