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E-6311/2023 vom 23. November 2023</w:t>
      </w:r>
    </w:p>
    <w:p>
      <w:r>
        <w:t>Bundesverwaltungsgericht, 2023-11-23, DE</w:t>
      </w:r>
    </w:p>
    <w:p>
      <w:r>
        <w:rPr>
          <w:b/>
        </w:rPr>
        <w:t xml:space="preserve">Quelle: </w:t>
      </w:r>
      <w:r>
        <w:t>https://mcp.opencaselaw.ch/entscheid/bvger_E-6311_2023</w:t>
      </w:r>
    </w:p>
    <w:p>
      <w:r>
        <w:t>FR: TAF E-6311/2023 du 23 novembre 2023</w:t>
      </w:r>
    </w:p>
    <w:p>
      <w:r>
        <w:t>IT: TAF E-6311/2023 del 23 novembre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E-6311/2023 Urteil vom 23. November 2023 Besetzung Einzelrichter David R. Wenger, mit Zustimmung von Richter Basil Cupa; Gerichtsschreiber Nassim Safai-Rad. Parteien A._______, geboren am (...), B._______, geboren am (...), und deren Kinder C._______, geboren am (...), D._______, geboren am (...), alle Irak, (...), Beschwerdeführer, gegen Staatssekretariat für Migration (SEM), Quellenweg 6, 3003 Bern, Vorinstanz. Gegenstand Nichteintreten auf Asylgesuch und Wegweisung (Dublin-Verfahren); Verfügung des SEM vom 13. November 2023 / N (...). Das Bundesverwaltungsgericht stellt fest, dass die Beschwerdeführer am 15. Oktober 2023 in der Schweiz um Asyl nachsuchten, dass sie am 18. Oktober 2023 der im Bundesasylzentrum (BAZ) Region E._______ tätigen Rechtsvertretungsorganisation Vollmacht erteilten, dass ihnen anlässlich des Dublin-Gesprächs vom 31. Oktober 2023 das rechtliche Gehör zur mutmasslichen Zuständigkeit Kroatiens und zu ihrem Gesundheitszustand gewährt wurde, dass sie gemäss der Fingerabdruck-Datenbank (Zentraleinheit Eurodac) am (...) in Kroatien um Asyl nachgesucht hatten und das SEM gestützt hierauf am 18. Oktober 2023 die kroatischen Behörden um ihre Wiederaufnahme ersuchte, die das Ersuchen am 1. November 2023 guthiessen, dass das SEM mit Verfügung vom 13. November 2023 auf die Asylgesuche der Beschwerdeführer nicht eintrat, deren Wegweisung aus der Schweiz nach Kroatien anordnete, eine Ausreisefrist ansetzte, den zuständigen Kanton mit dem Vollzug der Wegweisung beauftragte, die editionspflichtigen Akten aushändigte und feststellte, der Beschwerde komme keine aufschiebende Wirkung zu, dass die Beschwerdeführer mit Eingabe vom 17. November 2023 (Poststempel 16. November 2023) beim Bundesverwaltungsgericht Beschwerde einreichten, dass sie beantragten, es sei die Verfügung vom 13. November 2023 aufzuheben und das SEM anzuweisen, auf ihre Asylgesuche einzutreten sowie das Asylverfahren in der Schweiz durchzuführen, dass sie eventualiter beantragten, es sei die Verfügung aufzuheben und die Angelegenheit zu weiteren Sachverhaltsabklärungen an das SEM zurückzuweisen, dass sie subeventualiter beantragten, das SEM sei anzuweisen, von den zuständigen Behörden Zusicherungen einzuholen, dass ab dem Zeitpunkt der Ankunft in Kroatien umgehend Obdach, Nahrung, eine adäquate und regelmässige medizinische sowie psychologische Behandlung zur Verfügung stehe, dass sie weiter beantragten, es sei jeder Verfahrensschritt mit dem Verfahren ihrer volljährigen Tochter (N [...]) koordiniert zu behandeln, dass sie in verfahrensrechtlicher Hinsicht beantragten, es sei die unentgeltliche Prozessführung zu gewähren und auf die Erhebung eines Kostenvorschusses zu verzichten, dass sie in prozessualer Hinsicht weiter beantragten, es sei im Sinne vorsorglicher Massnahmen der Beschwerde die aufschiebende Wirkung zu erteilen und es seien die Vollzugsbehörden anzuweisen, von einer Überstellung nach Kroatien abzusehen, bis das Bundesverwaltungsgericht über die Beschwerde entschieden habe, und zieht in Erwägung, dass das Bundesverwaltungsgericht auf dem Gebiet des Asyls in der Regel - und so auch vorliegend - endgültig über Beschwerden gegen Verfügungen des SEM entscheidet (vgl. dazu Art. 105 AsylG [SR 142.31] i.V.m. Art. 31 33 VGG und Art. 83 Bst. d Ziff. 1 BGG), dass sich das Verfahren nach dem VwVG, dem VGG und dem BGG richtet, soweit das AsylG nichts anderes bestimmt (Art. 37 VGG und Art. 6 AsylG), dass sich die Kognition des Gerichts beziehungsweise die zulässigen Rügen im Asylbereich nach Art. 106 Abs. 1 AsylG richten, dass die Beschwerdeführer zur Einreichung der Beschwerde legitimiert sind (Art. 48 Abs. 1 VwVG), ihre Eingabe nach dem Gesagten den formellen Anforderungen an eine Beschwerde genügt (Art. 52 Abs. 1 VwVG) und sie ihre Beschwerde fristgerecht eingereicht haben (Art. 108 Abs. 3 AsylG), womit auf diese einzutreten ist,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dass sich die Beschwerde - wie nachfolgend aufgezeigt - als offensichtlich unbegründet erweist, weshalb über diese in einzelrichterlicher Zuständigkeit mit Zustimmung einer zweiten Richterin oder eines zweiten Richters zu entscheiden ist (Art. 111 Bst. e AsylG), dass gleichzeitig auf einen Schriftenwechsel zu verzichten und der Entscheid nur summarisch zu begründen ist (Art. 111a Abs. 1 und 2 AsylG), dass aufgrund des engen sachlichen und persönlichen Zusammenhangs das vorliegende Verfahren antragsgemäss mit dem Beschwerdeverfahren der volljährigen Tochter der Beschwerdeführer E-6310/2023 (N [...]) koordiniert zu behandeln ist, dass die Beschwerdeführer eine Aufhebung der angefochtenen Verfügung und Rückweisung der Sache beantragen, weil die Vorinstanz insbesondere eine drohende Verletzung von Art. 3 EMRK im Falle einer Kettenabschiebung, den Zugang zu Unterkunft und medizinischer Betreuung in Kroatien in keiner Weise berücksichtige (vgl. Beschwerde S. 12) und den medizinischen Sachverhalt in Bezug auf den Gesundheitszustand der Beschwerdeführerin nicht genügend abgeklärt habe (vgl. Beschwerde S. 3 f.), womit sie den Sachverhalt unvollständig festgestellt habe, dass sich die entsprechenden Rügen jedoch als unbegründet erweisen, dass die Vorinstanz ausführlich sowohl auf die Situation der Push-backs beziehungsweise Kettenabschiebungen (vgl. angefochtene Verfügung S. 6 f.) als auch auf die medizinische Versorgung in Kroatien (vgl. angefochtene Verfügung S. 9) eingegangen und hierbei ebenso die individuelle Situation der Beschwerdeführerin ausreichend berücksichtigt hat (vgl. angefochtenen Verfügung S. 2 und 8 f.), dass nicht ersichtlich ist, inwiefern die Vorinstanz den Sachverhalt unvollständig abgeklärt haben soll, stützte sie doch ihre Erwägungen zu den Push-backs und zu Dublin-Rückkehrenden sowohl auf die fundierten Abklärungen der zuständigen Schweizerischen Botschaft in Kroatien als auch auf die einschlägige Rechtsprechung des Bundesverwaltungsgerichts, was vorliegend nicht zu beanstanden ist (vgl. angefochtene Verfügung. S. 6 f.), dass auch der medizinische Sachverhalt von der Vorinstanz ausreichend abgeklärt wurde, wobei diese insbesondere auch den angesetzten Arzttermin vom 21. November 2023 zur weiteren Abklärung der Rückenschmerzen der Beschwerdeführerin entsprechend berücksichtigte (vgl. angefochten Verfügung S. 2 und 8 f.), dass sich aus den Akten entgegen den Ausführungen in der Beschwerde nicht ergibt, die Vorinstanz hätte die Ergebnisse der Untersuchung am 21. November 2023 abwarten müssen, dass die formellen Rügen folglich unbegründet sind, weshalb eine Rückweisung an die Vorinstanz ausser Betracht fällt und das Eventualbegehren abzuweisen ist,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nach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prüft, dass, wenn diese Prüfung zur Feststellung führt, dass ein anderer Mitgliedstaat für die Prüfung des Asylgesuchs zuständig ist, das SEM, nachdem der betreffende Mitgliedstaat einer Überstellung oder Wiederaufnahme explizit oder implizit zugestimmt hat, auf das Asylgesuch grundsätzlich nicht eintritt (vgl. BVGE 2015/41 E. 3.1), dass jeder Mitgliedstaat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Vorinstanz anhand der Zentraleinheit Eurodac zu Recht die Zuständigkeit Kroatiens erkannte und die kroatischen Behörden - gestützt auf Art. 18 Abs. 1 Bst. b Dublin-III-VO - um Wiederaufnahme der Beschwerdeführer (take-back-Verfahren) ersuchte, dass die kroatischen Behörden - unter vollständiger Aufführung sowohl der Beschwerdeführer als auch ihrer zwei minderjährigeren Kinder (vgl. SEM-eAkten 44/2 und 45/2) - diesem Gesuch am 1. November 2023 explizit zustimmten, dass damit von der grundsätzlichen Zuständigkeit Kroatiens zur Rückübernahme im Sinne von Art. 20 Abs. 5 Dublin-III-VO auszugehen ist, dass sich die Beschwerdeführer am Dublin-Gespräch vom 31. Oktober 2023 im Wesentlichen dahingehend geäussert hatten, sie hätten in Kroatien nicht freiwillig ein Asylgesuch gestellt, sondern seien an der Grenze von der Polizei aufgegriffen und auf ein Polizeirevier gebracht worden, wo ihnen gesagt worden sei, dass sie unabhängig davon, ob sie in Kroatien bleiben wollten, ihre Fingerabdrücke abgeben müssten, woraufhin sie diese abgegeben hätten, dass der Beschwerdeführer anlässlich des rechtlichen Gehörs auf entsprechenden Hinweis, dass möglicherweise Kroatien für sein Asylgesuch zuständig sei, erklärte, dass er und seine Familie von Beginn an in die Schweiz kommen wollten, dass in medizinischer Hinsicht ausgeführt wurde, dass es dem Beschwerdeführer und den zwei minderjährigen Kindern gut gehe und die Beschwerdeführerin starke Rückenschmerzen sowie manchmal auch Schmerzen in den Beinen verspüre, dass die Beschwerdeführer in der Rechtsmitteleingabe ergänzten, in Kroatien nie ein Asylgesuch gestellt zu haben, dort dennoch als asylsuchend registriert worden zu sein, wobei jedoch nie ein Asylverfahren durchgeführt worden sei, sie stattdessen aufgefordert worden seien weiterzureisen und Dokumente zu unterschreiben, die sie nicht verstanden hätten, dass sie ferner darauf hinwiesen, dass ihre Kinder grosse Angst vor einer Rückkehr nach Kroatien hätten, sie dort schlecht behandelt worden seien und namentlich erlebt hätten, wie die Polizei ihrem Fahrer eine Waffe an den Kopf gehalten habe, dass aufgrund der Aktenlage indessen keine Sachverhaltsumstände ersichtlich sind, die in rechtserheblicher Weise gegen eine Überstellung in den für die Beschwerdeführer zuständigen Dublin-Vertragsstaat sprechen würden, dass es namentlich nicht von Belang ist, ob sich die Beschwerdeführer in Kroatien registrieren lassen wollten, zumal die Dublin-III-VO den Schutzsuchenden kein Recht einräumt, den Antrag prüfenden Staat auszuwählen (vgl. BVGE 2010/45 E. 8.3), dass selbst wenn zutreffen würde, dass die Beschwerdeführer ihre Fingerabdrücke in Kroatien nicht freiwillig, sondern unter Zwang abgegeben haben, eine Anwendung von Art. 3 Abs. 2 Dublin-III-VO nicht gerechtfertigt wäre, da sich aus einem solchen Vorkommnis nicht ableiten lässt, dass systemische Schwachstellen bestehen, welche nahelegen, dass die Beschwerdeführer bei einer Rückkehr nach Kroatien mit einer gewissen Wahrscheinlichkeit einer Art. 3 EMRK widersprechenden Behandlung ausgesetzt wären, dass in dieser Hinsicht festzuhalten ist,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wobei Kroatien nach Auffassung der Schweiz seinen diesbezüglichen völkerrechtlichen Verpflichtungen nachkommt, dass das Bundesverwaltungsgericht in seiner jüngst bestätigten Rechtsprechung nicht davon ausgeht, das Asylverfahren und die Aufnahmebedingungen in Kroatien wiesen systemische Schwachstellen im Sinne von Art. 3 Abs. 2 Sätze 2 und 3 Dublin-III-VO auf (vgl. Referenzurteil des BVGer E-1488/2020 vom 22. März 2023 und insbesondere für take-back-Verfahren: Urteile des BVGer E-5089/2023 vom 28. September 2023 S. 7, F-638/2023 vom 16. Februar 2023 E. 6.3, F-69/2023 vom 25. Januar 2023 E. 5.1, F-37/2023 vom 6. Januar 2023 E. 6.2, E-4341/2022 vom 8. Dezember 2022 E. 6.3), dass die Vorinstanz in Beachtung der aktuellen Rechtsprechung des Bundesverwaltungsgerichts eine Einzelfallprüfung vorgenommen hat und unter Verweis auf Abklärungen durch die Schweizerische Botschaft in Kroatien zum Schluss gekommen ist, dass Personen, welche im Rahmen eines Dublin-Verfahrens nach Kroatien zurückgeführt werden, nicht von der problematischen Push-back-Praxis betroffen sind (vgl. Urteile des BVGer E-1488/2020 E. 9.5, F-37/2023 vom 6. Januar 2023 E. 6.2, E-5787/2022 vom 19. Dezember 2022 E. 7.4, D-4160/2022 vom 28. September 2022 E. 7.3.1), dass auch unter Berücksichtigung der von den Beschwerdeführern geschilderten Erlebnisse nicht davon auszugehen ist, Kroatien verstosse systematisch gegen seine vertraglichen Verpflichtungen, weshalb die Anwendung von Art. 3 Abs. 2 Dublin-III-VO nicht gerechtfertigt ist, dass die Beschwerdevorbringen zur allgemeinen Lage mit Verweisen auf verschiedene allgemeine Berichte, ein Verfahren vor dem Europäischen Gerichtshofs für Menschenrechte sowie zwei deutsche Gerichtsurteile hieran nichts zu ändern vermögen und ebenfalls keinen Anlass zur Annahme geben, die Beschwerdeführer wären in Kroatien persönlich ernsthaft an Leib und Leben gefährdet, dass die Beschwerdeführer in der Rechtsmitteleingabe zwar geltend machen, von den kroatischen Behörden zum Gehen aufgefordert worden zu sein, im Verlauf ihres Verfahrens in der Schweiz jedoch weder eine Wegweisungsverfügung der kroatischen Behörden vorlegen konnten noch ein konkretes und ernsthaftes Risiko dargetan haben, wonach sich die kroatischen Behörden weigern würden, sie wieder aufzunehmen und ihre Anträge auf internationalen Schutz unter Einhaltung der Regeln der Richtlinie des Europäischen Parlaments und des Rates 2013/32/EU vom 26. Juni 2013 zu gemeinsamen Verfahren für die Zuerkennung und Aberkennung des internationalen Schutzes (sog. Verfahrensrichtlinie) zu prüfen, dass den Akten auch keine Gründe für die konkrete Annahme zu entnehmen sind, Kroatien werde im Fall der Beschwerdeführer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sodann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dass ein Verstoss gegen Art. 3 EMRK gemäss aktueller Praxis des EGMR aber auch vorliegen kann, wenn eine schwer kranke Person durch die Überstellung - mangels angemessener medizinischer Behandlung im Zielstaat - mit einem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 180-193 m.w.H., bestätigt durch Savran gegen Dänemark 7. Dezember 2021, Grosse Kammer, 57467/15, §§ 121 ff.), dass eine solche Situation vorliegend offensichtlich nicht gegeben ist, dass um Wiederholungen zu vermeiden, in Bezug auf die medizinischen Beschwerden auf die diesbezüglich zutreffenden Erwägungen der Vorin-stanz zu verweisen ist (vgl. angefochtene Verfügung S. 2 und 8 f.), dass die gesundheitlichen Beschwerden der Beschwerdeführerin kein Hindernis für eine Überstellung nach Kroatien darstellen, zumal Kroatien über eine ausreichende medizinische Infrastruktur verfügt und es - ungeachtet der entsprechenden Ausführungen in der Rechtsmitteleingabe - keinen Grund zur Annahme gibt, ihr werde dort im Rahmen ihrer Wiederaufnahme die notwendige medizinische Behandlung beziehungsweise Weiterbehandlung nicht gewährleistet (zur medizinischen Versorgung in Kroatien vgl. statt vieler Referenzurteil des BVGer E-1488/2020 vom 22. März 2023 E. 10.2 und Urteil des BVGer D-735/2022 vom 28. Februar 2022 E. 6.7.3), dass sich die Beschwerdeführer im Übrigen bei Bedarf an die kroatischen Behörden wenden und die ihnen zustehenden Aufnahmebedingungen auf dem Rechtsweg einfordern können (vgl. insbesondere Art. 26 der Richtlinie des Europäischen Parlaments und des Rates 2013/33/EU vom 26. Juni 2013 zur Festlegung von Normen für die Aufnahme von Personen, die internationalen Schutz beantragen, sog. Aufnahmerichtlinie), dass für das weitere Dublin-Verfahren einzig die Reisefähigkeit ausschlaggebend ist, welche - wie in der angefochtenen Verfügung zutreffend ausgeführt (vgl. angefochtene Verfügung S. 9) - erst kurz vor der Überstellung definitiv beurteilt wird, dass die schweizerischen Behörden, die mit dem Vollzug der angefochtenen Verfügung beauftragt sind, den medizinischen Umständen bei der Bestimmung der konkreten Modalitäten der Überstellung der Beschwerdeführer Rechnung zu tragen und die kroatischen Behörden vorgängig in geeigneter Weise über die spezifischen Umstände zu informieren haben (vgl. Art. 31 f. Dublin-III-VO), dass demgemäss kein Grund für einen Selbsteintritt auf das Asylgesuch respektive für eine Anwendung der Ermessensklausel nach Art. 17 Abs. 1 Dublin-III-VO in Verbindung mit Art. 29a Abs. 3 AsylV1 gegeben ist, dass für das Einholen von individuellen Zusicherungen der kroatischen Behörden namentlich bezüglich des Zugangs der Beschwerdeführer zu adäquater Unterbringung, Verpflegung sowie medizinischer Behandlung nach dem Gesagten keine Veranlassung besteht (vgl. hierzu auch Referenzurteil des BVGer E-1488/2020 vom 22. März 2023 E. 12), weshalb der Subeventualantrag abzuweisen ist, dass nach dem Gesagten der Nichteintretensentscheid in Anwendung von Art. 31a Abs. 1 Bst. b AsylG in keinem Punkt zu bemängeln ist, dass gleichzeitig die Anordnung der Wegweisung nach Kroatien der Systematik des Dublin-Verfahrens entspricht und im Einklang mit der Bestimmung von Art. 44 (erster Satz) AsylG steht, dass nach vorstehenden Erwägungen die angefochtene Verfügung zu bestätigen und die eingereichte Beschwerde als offensichtlich unbegründet abzuweisen ist, dass das Beschwerdeverfahren mit vorliegendem Urteil abgeschlossen ist, weshalb die Begehren um Erteilung der aufschiebenden Wirkung mit entsprechender Anweisung an die zuständigen Behörden und auf Erlass des Kostenvorschusses gegenstandslos geworden sind, dass das Gesuch um Gewährung der unentgeltlichen Prozessführung gemäss Art. 65 Abs. 1 VwVG abzuweisen ist, da die Begehren - wie sich aus den vorstehenden Erwägungen ergibt - als offensichtlich aussichtlos zu bezeichnen sind, weshalb die Voraussetzungen von Art. 65 Abs. 1 VwVG nicht erfüllt sind, dass bei diesem Ausgang des Verfahrens die Verfahrenskosten von Fr. 750.- (Art. 1 3 des Reglements vom 21. Februar 2008 über die Kosten und Entschädigungen vor dem Bundesverwaltungsgericht [VGKE, SR 173.320.2]) den unterliegenden Beschwerdeführern aufzuerlegen sind (Art. 63 Abs. 1 VwVG). (Dispositiv nächste Seite) Demnach erkennt das Bundesverwaltungsgericht: 1. Die Beschwerde wird abgewiesen. 2. Das Gesuch um Gewährung der unentgeltlichen Prozessführung wird abgewiesen. 3. Die Verfahrenskosten von Fr. 750.- werden den Beschwerdeführern auferlegt. Dieser Betrag ist innert 30 Tagen ab Versand des Urteils zugunsten der Gerichtskasse zu überweisen. 4. Dieses Urteil geht an die Beschwerdeführer, das SEM und die zuständige kantonale Behörde. Der Einzelrichter: Der Gerichtsschreiber: David R. Wenger Nassim Safai-Rad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