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E-6310/2023 vom 23. November 2023</w:t>
      </w:r>
    </w:p>
    <w:p>
      <w:r>
        <w:t>Bundesverwaltungsgericht, 2023-11-23, DE</w:t>
      </w:r>
    </w:p>
    <w:p>
      <w:r>
        <w:rPr>
          <w:b/>
        </w:rPr>
        <w:t xml:space="preserve">Quelle: </w:t>
      </w:r>
      <w:r>
        <w:t>https://mcp.opencaselaw.ch/entscheid/bvger_E-6310_2023</w:t>
      </w:r>
    </w:p>
    <w:p>
      <w:r>
        <w:t>FR: TAF E-6310/2023 du 23 novembre 2023</w:t>
      </w:r>
    </w:p>
    <w:p>
      <w:r>
        <w:t>IT: TAF E-6310/2023 del 23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E-6310/2023 Urteil vom 23. November 2023 Besetzung Einzelrichter David R. Wenger, mit Zustimmung von Richter Basil Cupa; Gerichtsschreiber Nassim Safai-Rad. Parteien A._______, geboren am (...), Irak, (...), Beschwerdeführerin, gegen Staatssekretariat für Migration (SEM), Quellenweg 6, 3003 Bern, Vorinstanz. Gegenstand Nichteintreten auf Asylgesuch und Wegweisung (Dublin-Verfahren); Verfügung des SEM vom 13. November 2023 / N (...). Das Bundesverwaltungsgericht stellt fest, dass die Beschwerdeführerin am 15. Oktober 2023 in der Schweiz um Asyl nachsuchte, dass sie am 18. Oktober 2023 der im Bundesasylzentrum (BAZ) Region B._______ tätigen Rechtsvertretungsorganisation Vollmacht erteilte, dass ihr anlässlich des Dublin-Gesprächs vom 31. Oktober 2023 das rechtliche Gehör zur mutmasslichen Zuständigkeit Kroatiens und zu ihrem Gesundheitszustand gewährt wurde, dass sie gemäss der Fingerabdruck-Datenbank (Zentraleinheit Eurodac) am (...) in Kroatien um Asyl nachgesucht hatte und das SEM gestützt hierauf am 18. Oktober 2023 die kroatischen Behörden um ihre Wiederaufnahme ersuchte, die das Ersuchen am 1. November 2023 guthiessen, dass das SEM mit Verfügung vom 13. November 2023 auf das Asylgesuch der Beschwerdeführerin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Beschwerdeführerin mit Eingabe vom 16. November 2023 beim Bundesverwaltungsgericht Beschwerde einreichte, dass sie beantragte, es sei die Verfügung vom 13. November 2023 aufzuheben und das SEM anzuweisen, auf ihr Asylgesuch einzutreten sowie das Asylverfahren in der Schweiz durchzuführen, dass sie eventualiter beantragte, es sei die Verfügung aufzuheben und die Angelegenheit zu weiteren Sachverhaltsabklärungen an das SEM zurückzuweisen, dass sie subeventualiter beantragte, das SEM sei anzuweisen, von den zuständigen Behörden Zusicherungen einzuholen, dass ab dem Zeitpunkt der Ankunft in Kroatien umgehend Obdach, Nahrung, eine adäquate und regelmässige medizinische sowie psychologische Behandlung zur Verfügung stehe, dass sie weiter beantragte, es sei jeder Verfahrensschritt mit dem Verfahren ihrer Familie (N [...]) koordiniert zu behandeln, dass sie in verfahrensrechtlicher Hinsicht beantragte, es sei die unentgeltliche Prozessführung zu gewähren und auf die Erhebung eines Kostenvorschusses zu verzichten, dass sie in prozessualer Hinsicht weiter beantragte, es sei im Sinne vorsorglicher Massnahmen der Beschwerde die aufschiebende Wirkung zu erteilen und es seien die Vollzugsbehörden anzuweisen, von einer Überstellung nach Kroatien abzusehen, bis das Bundesverwaltungsgericht über die Beschwerde entschieden habe,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aufgrund des engen sachlichen und persönlichen Zusammenhangs das vorliegende Verfahren antragsgemäss mit dem Beschwerdeverfahren der Familie der Beschwerdeführerin E-6311/2023 (N [...]) koordiniert zu behandeln ist, dass die Beschwerdeführerin eine Aufhebung der angefochtenen Verfügung und Rückweisung der Sache beantragt, weil die Vorinstanz insbesondere eine drohende Verletzung von Art. 3 EMRK im Falle einer Kettenabschiebung, den Zugang zu Unterkunft und medizinischer Betreuung in Kroatien in keiner Weise berücksichtigt (vgl. Beschwerde S. 12) und den medizinischen Sachverhalt in Bezug auf den psychischen Gesundheitszustand der Beschwerdeführerin nicht genügend abgeklärt habe (vgl. Beschwerde S. 3 f.), womit sie den Sachverhalt unvollständig festgestellt habe, dass sich die entsprechenden Rügen jedoch als unbegründet erweisen, dass die Vorinstanz ausführlich sowohl auf die Situation der Push-backs beziehungsweise Kettenabschiebungen (vgl. angefochtene Verfügung S. 4 f.) als auch auf die medizinische Versorgung in Kroatien eingegangen und hierbei ebenso die individuelle Situation der Beschwerdeführerin ausreichend berücksichtigt hat (vgl. angefochtenen Verfügung S. 5 f.), dass nicht ersichtlich ist, inwiefern die Vorinstanz den Sachverhalt unvollständig abgeklärt haben soll, stützte sie doch ihre Erwägungen zu den Push-backs und zu Dublin-Rückkehrenden sowohl auf die fundierten Abklärungen der zuständigen Schweizerischen Botschaft in Kroatien als auch auf die einschlägige Rechtsprechung des Bundesverwaltungsgerichts, was vorliegend nicht zu beanstanden ist (vgl. angefochtene Verfügung. S. 4 f.), dass auch der medizinische Sachverhalt von der Vorinstanz ausreichend abgeklärt wurde (vgl. angefochten Verfügung S. 5 f.), dass die Vorinstanz die Beschwerdeführerin anlässlich des Dublin-Gesprächs vom 31. Oktober 2023 gebeten hatte, ihre gesundheitlichen Probleme beim Gesundheitsdienst zu melden, was diese indessen gemäss den Akten nicht tat (vgl. SEM-eAkten 18/1), weshalb die Vorinstanz zu Recht nicht gehalten war, diesbezüglich weitere Abklärungen zu treffen, dass sie auch auf Beschwerdeebene keine medizinischen Unterlagen eingereicht hat oder Vorbringen macht, die darauf schliessen lassen würden, dass der medizinische Sachverhalt unvollständig abgeklärt worden wäre,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Beschwerdeführerin (take-back-Verfahren) ersuchte, dass die kroatischen Behörden diesem Gesuch am 1. November 2023 explizit zustimmten (vgl. SEM-eAkten 17/2), dass damit von der grundsätzlichen Zuständigkeit Kroatiens zur Rückübernahme im Sinne von Art. 20 Abs. 5 Dublin-III-VO auszugehen ist, dass sich die Beschwerdeführerin am Dublin-Gespräch vom 31. Oktober 2023 dahingehend geäussert hatte, dass sie auf ihrem Weg in die Schweiz ihre Fingerabdrücke mehrmals abgeben musste, wobei sie anlässlich des rechtlichen Gehörs auf entsprechenden Hinweis, dass möglicherweise Kroatien für ihr Asylgesuch zuständig sei, erklärte, dass sie von Beginn an in die Schweiz kommen wollte und deshalb nicht nach Kroatien zurück gehen wolle, dass sie in medizinischer Hinsicht ausführte, dass es ihr gesundheitlich gut, jedoch psychisch schlecht gehe, sie sich diesbezüglich aber nicht beim Gesundheitsdienst gemeldet habe und sie denke, ihr gehe es automatisch besser, wenn sie in der Schweiz bleiben könne, dass die Beschwerdeführerin in der Rechtsmitteleingabe ergänzte, dass sie in Kroatien auf einem Polizeiposten ihre Fingerabdrücke habe abgeben müssen, sie und ihre Familie jedoch kein Asylgesuch gestellt hätten, sie dort dennoch als asylsuchend registriert worden seien, wobei aber nie ein Asylverfahren durchgeführt worden sei, sie stattdessen aufgefordert worden seien weiterzureisen und Dokumente zu unterschreiben, die sie nicht verstanden hätten, dass sie ferner darauf hinwies, dass sie grosse Angst vor einer Rückkehr nach Kroatien habe, sie dort schlecht behandelt worden sei und namentlich erlebt habe, wie die Polizei ihrem Fahrer eine Waffe an den Kopf gehalten habe, dass aufgrund der Aktenlage indessen keine Sachverhaltsumstände ersichtlich sind, die in rechtserheblicher Weise gegen eine Überstellung in den für die Beschwerdeführerin zuständigen Dublin-Vertragsstaat sprechen würden, dass es namentlich nicht von Belang ist, wenn sich die Beschwerdeführerin in Kroatien nicht hat registrieren lassen wollen, zumal die Dublin-III-VO den Schutzsuchenden kein Recht einräumt, den Antrag prüfenden Staat auszuwählen (vgl. BVGE 2010/45 E. 8.3), dass selbst wenn zutreffen würde, dass die Beschwerdeführerin ihre Fingerabdrücke in Kroatien nicht freiwillig, sondern unter Zwang abgegeben hat, eine Anwendung von Art. 3 Abs. 2 Dublin-III-VO nicht gerechtfertigt wäre, da sich aus einem solchen Vorkommnis nicht ableiten lässt, dass systemische Schwachstellen bestehen, welche nahelegen, dass die Beschwerdeführerin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insbesondere für take-back-Verfahren: Urteile des BVGer E-5089/2023 vom 28. September 2023 S. 7, F-638/2023 vom 16. Februar 2023 E. 6.3, F-69/2023 vom 25. Januar 2023 E. 5.1, F-37/2023 vom 6. Januar 2023 E. 6.2,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einer problematischen Push-back-Praxis betroffen sind (vgl. Urteile des BVGer E-1488/2020 E. 9.5, F-37/2023 vom 6. Januar 2023 E. 6.2, E-5787/2022 vom 19. Dezember 2022 E. 7.4, D-4160/2022 vom 28. September 2022 E. 7.3.1), dass auch unter Berücksichtigung der von der Beschwerdeführerin geschilderten Erlebnisse nicht davon auszugehen ist, Kroatien verstosse systematisch gegen seine vertraglichen Verpflichtungen, weshalb die Anwendung von Art. 3 Abs. 2 Dublin-III-VO nicht gerechtfertigt ist, dass die Beschwerdevorbringen zur allgemeinen Lage mit Verweisen auf verschiedene allgemeine Berichte, ein Verfahren vor dem Europäischen Gerichtshofs für Menschenrechte sowie zwei deutsche Gerichtsurteile hieran nichts zu ändern vermögen und ebenfalls keinen Anlass zur Annahme geben, die Beschwerdeführerin wäre in Kroatien persönlich ernsthaft an Leib und Leben gefährdet, dass die Beschwerdeführerin in der Rechtsmitteleingabe zwar geltend macht, von den kroatischen Behörden zum Gehen aufgefordert worden zu sein, im Verlauf ihres Verfahrens in der Schweiz jedoch weder eine Wegweisungsverfügung der kroatischen Behörden vorlegen konnte noch ein konkretes und ernsthaftes Risiko dargetan hat,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Beschwerdeführerin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sodann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7. Dezember 2021, Grosse Kammer, 57467/15, §§ 121 ff.), dass eine solche Situation vorliegend offensichtlich nicht gegeben ist, dass um Wiederholungen zu vermeiden, in Bezug auf die medizinischen Beschwerden auf die diesbezüglich zutreffenden Erwägungen der Vorin-stanz zu verweisen ist (vgl. angefochtene Verfügung S. 5 f.), dass die gesundheitlichen Beschwerden der Beschwerdeführerin überdies kein Hindernis für eine Überstellung nach Kroatien darstellen, zumal Kroatien über eine ausreichende medizinische Infrastruktur verfügt und es - ungeachtet der entsprechenden Ausführungen in der Rechtsmitteleingabe - keinen Grund zur Annahme gibt, ihr werde dort im Rahmen ihrer Wiederaufnahme notwendige medizinische Behandlung nicht gewährleistet (zur medizinischen Versorgung in Kroatien vgl. statt vieler Referenzurteil des BVGer E-1488/2020 vom 22. März 2023 E. 10.2 und Urteil des BVGer D-735/2022 vom 28. Februar 2022 E. 6.7.3), dass sich die Beschwerdeführerin im Übrigen bei Bedarf an die kroatischen Behörden wenden und die ihr zustehenden Aufnahmebedingungen auf dem Rechtsweg einfordern kann (vgl. insbesondere Art. 26 der Richtlinie des Europäischen Parlaments und des Rates 2013/33/EU vom 26. Juni 2013 zur Festlegung von Normen für die Aufnahme von Personen, die internationalen Schutz beantragen, sog. Aufnahmerichtlinie), dass für das weitere Dublin-Verfahren einzig die Reisefähigkeit ausschlaggebend ist, welche - wie in der angefochtenen Verfügung zutreffend ausgeführt (vgl. angefochtene Verfügung S. 6) - erst kurz vor der Überstellung definitiv beurteilt wird, dass die schweizerischen Behörden, die mit dem Vollzug der angefochtenen Verfügung beauftragt sind, den medizinischen Umständen bei der Bestimmung der konkreten Modalitäten der Überstellung der Beschwerdeführerin Rechnung zu tragen und die kroatischen Behörden vorgängig in geeigneter Weise über die spezifischen Umstände zu informieren haben (vgl. Art. 31 f. Dublin-III-VO), dass demgemäss kein Grund für einen Selbsteintritt auf das Asylgesuch respektive für eine Anwendung der Ermessensklausel nach Art. 17 Abs. 1 Dublin-III-VO in Verbindung mit Art. 29a Abs. 3 AsylV1 gegeben ist, dass für das Einholen von individuellen Zusicherungen der kroatischen Behörden namentlich bezüglich des Zugangs der Beschwerdeführerin zu adäquater Unterbringung, Verpflegung sowie medizinischer Behandlung nach dem Gesagten keine Veranlassung besteht (vgl. hierzu auch Referenzurteil des BVGer E-1488/2020 vom 22. März 2023 E. 12), weshalb der Subeventualantrag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zuständigen Behörden und auf Erlass des Kostenvorschusses gegenstandslos geworden sind, dass das Gesuch um Gewährung der unentgeltlichen Prozessführung gemäss Art. 65 Abs. 1 VwVG abzuweisen ist, da die Begehren - wie sich aus den vorstehenden Erwägungen ergibt - als offensichtlich aussichtlos zu bezeichnen sind, weshalb die Voraussetzungen von Art. 65 Abs. 1 VwVG nicht erfüllt sind, dass bei diesem Ausgang des Verfahrens die Verfahrenskosten von Fr. 750.- (Art. 1 3 des Reglements vom 21. Februar 2008 über die Kosten und Entschädigungen vor dem Bundesverwaltungsgericht [VGKE, SR 173.320.2]) der unterliegenden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 ab Versand des Urteils zugunsten der Gerichtskasse zu überweisen. 4. Dieses Urteil geht an die Beschwerdeführerin,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