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E-6308/2014 vom 3. November 2014</w:t>
      </w:r>
    </w:p>
    <w:p>
      <w:r>
        <w:t>Bundesverwaltungsgericht, 2014-11-03, DE</w:t>
      </w:r>
    </w:p>
    <w:p>
      <w:r>
        <w:rPr>
          <w:b/>
        </w:rPr>
        <w:t xml:space="preserve">Quelle: </w:t>
      </w:r>
      <w:r>
        <w:t>https://mcp.opencaselaw.ch/entscheid/bvger_E-6308_2014</w:t>
      </w:r>
    </w:p>
    <w:p>
      <w:r>
        <w:t>FR: TAF E-6308/2014 du 3 novembre 2014</w:t>
      </w:r>
    </w:p>
    <w:p>
      <w:r>
        <w:t>IT: TAF E-6308/2014 del 3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E-6308/2014 Urteil vom 3. November 2014 Besetzung Einzelrichterin Muriel Beck Kadima, mit Zustimmung von Richter Hans Schürch; Gerichtsschreiberin Patricia Petermann Loewe. Parteien A._______, geboren am (...), dessen Ehefrau B._______, geboren am (...), und deren Sohn C._______, geboren am (...), Libyen, alle vertreten durch (...), Rechtsanwalt (...), Beschwerdeführende, gegen Bundesamt für Migration (BFM), Quellenweg 6, 3003 Bern, Vorinstanz. Gegenstand Nichteintreten auf Asylgesuch und Wegweisung (Dublin-Verfahren); Verfügung des BFM vom 20. Oktober 2014 / N (...). Das Bundesverwaltungsgericht stellt fest, dass die libyschen Beschwerdeführenden am 20. August 2014 in der Schweiz um Asyl nachsuchten und die Eltern - A._______ und B._______ - am 27. August 2014 im Empfangs- und Verfahrenszentrum (EVZ) Kreuzlingen getrennt summarisch dazu befragt wurden, wobei ihnen das rechtliche Gehör zu einer allfälligen Wegweisung nach Frankreich gewährt wurde (A9 und A10 S. 8), dass am selben Tag die volljährige Tochter D._______ auch ein Asylgesuch im EVZ Kreuzlingen einreichte, für welche ein eigenes Verfahren eingeleitet wurde (N [...]), dass das BFM mit Verfügung vom 20. Oktober 2014 - eröffnet am 24. Oktober 2014 - in Anwendung von Art. 31a Abs. 1 Bst. b des Asylgesetzes vom 26. Juni 1998 (AsylG, SR 142.31)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durch ihren Rechtsvertreter mit Eingabe vom 29. Oktober 2014 gegen diesen Entscheid beim Bundesverwaltungsgericht Beschwerde erhoben und dabei beantragten, dass nach Aufhebung der Verfügung vom 20. Oktober 2014 das Bundesamt anzuweisen sei, sein Recht zum Selbsteintritt auszuüben und sich für die vorliegenden Asylgesuche für zuständig zu erachten, dass der Rechtsvertreter auch vorinstanzliche Verfahrensfehler rügte, dass den Beschwerdeführenden die unentgeltliche Rechtspflege zu gewähren und der Beschwerdeschrift die aufschiebende Wirkung einzuräumen sei, dass der Beschwerde verschiedene Ausdrucke aus dem Internet (Kommentare von verschiedenen Personen in arabischer Sprache sowie Fotos eines jungen Mannes mit diversen Narben an seinem Körper) und eine Kopie eines Ausweises in arabischer Schrift (No. [...]) beilagen, dass zudem ein handschriftlicher Brief (nicht unterschrieben) und ein ärztliches Attest von Dr. E._______(Expert médical auprès des Tribinaux et des Assurances, Tunis) für F._______ (geboren am (...) (recte: [...]) zu den Akten gereicht wurden, dass beim BFM am 28. Oktober 2014 ein handschriftliches Schreiben der volljährigen Tochter einging, welches dem Bundesverwaltungsgericht übermittelt wurde, dass die vorinstanzlichen Akten am 30. Oktober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bzw.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bzw.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im Asylbereich und die zulässigen Rügen nach Art. 106 Abs. 1 AsylG richten, dass aus verfahrensrechtlicher Sicht gerügt wurde, die Beschwerdeführenden seien erstens von der Vorinstanz nur rechtsungenügend angehört worden, da der Rechtsvertreter nicht zur Befragung vorgeladen worden sei; zweitens sei ihnen kein rechtliches Gehör gewährt worden, weshalb die Verfügung vom 20. Oktober 2014 nichtig sei und drittens sei der Entzug der aufschiebenden Wirkung der Beschwerdeschrift nirgends begründet worden, dass in der Vorbereitungsphase nach Einreichung des Asylgesuchs das BFM die Personalien der asylsuchenden Person erhebt, herkunfts- bzw. identitätsspezifische Abklärungen trifft und es die Person zu ihrer Identität, zum Reiseweg und summarisch zu den Gründen befragen kann, wieso sie ihr Land verlassen hat (Art. 26 Abs. 2 und 2bis AsylG); bei Nichteintretensentscheiden nach Art. 31a Abs. 1 AsylG wird der asylsuchenden Person das rechtliche Gehör gewährt; in den übrigen Fällen - aber eben nicht im Dublin-Verfahren - findet eine Anhörung nach Art. 29 AsylG statt (Art. 36 Abs. 1 und 2 AsylG, Art. 19 der Asylverordnung 1 vom 11. August 1999 [AsylV 1, SR 142.311]), dass im vorliegenden Verfahren das BFM am 22. August 2014 die Meldung des zentralen europäischen Visumsystems (CS-VIS) erhielt, die Beschwerdeführenden hätten am (...) 2014 von Frankreich in Tunis ein Schengen-Visum erhalten (A3 und A4); daraufhin wurden die Beschwerdeführenden separat am 27. August 2014 summarisch zu ihrer Person und ihrem Reiseweg befragt (A7 und A10); gleichzeitig wurde ihnen das rechtliche Gehör bezüglich einer möglichen Wegweisung nach Frankreich gewährt (A9 und A10 S. 8), dass der Rechtsvertreter erst am 28. Oktober 2014 - vier Tage nach Eröffnung der Verfügung vom 20. Oktober 2014 - bevollmächtigt wurde, die Beschwerdeführenden auf dem Rechtsmittelweg zu vertreten, dass er schon aus diesem Grund zur Befragung nicht eingeladen werden konnte, dass wie bereits erwähnt den Beschwerdeführenden das rechtliche Gehör zu einer möglichen Wegweisung nach Frankreich rechtsgenüglich gewährt wurde, dass der Entzug der aufschiebenden Wirkung hinsichtlich eines Nichteintretensentscheides gemäss Art. 31a Abs. 1 Bst. b AsylG nicht begründet werden muss, da dies bereits gesetzlich vorgesehen ist (Art. 107a Abs. 1 AsylG), dass infolgedessen keine verfahrensrechtlichen Fehler vorliegen und die diesbezüglichen Rügen daher abzulehnen sind,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folglich die Anwendung der Dublin-III-VO nicht - wie in der Rechtsmitteleingabe behauptet - willkürlich, sondern rechtens ist,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Art. 22 und Art. 29 Dublin-III-VO aufzunehmen (Art. 18 Abs. 1 Bst. a Dublin-III-VO; sog. take charge-Verfahren),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 Dezember 2000;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A._______ an der Befragung angab, er heisse G._______ (geboren am [...]) und seine Ehefrau heisse H._______ (geboren am [...]; A7 S. 2 f.), dass er im Rahmen des rechtlichen Gehörs bezüglich seines Namens dahingehend informierte, die Angaben des Visums (A._______) seien richtig und die Personalien würden mit jenen der Identitätskarte übereinstimmen; bei ihnen zähle der Sippenname mehr als die Personalien und jeder Libyer gehöre einer Sippe an und werde nach dieser benannt (A9 S. 1), dass das BFM daraufhin festhielt, das Verfahren in der Schweiz werde gemäss den Angaben des Reisepasses (A._______) geführt, wogegen der Beschwerdeführer nichts einzuwenden hatte (A9 S. 1), dass ein Abgleich der Fingerabdrücke des Beschwerdeführers und seiner Ehefrau mit dem zentralen europäischen Visumsystem (CS-VIS) ergab, dass Frankreich ihnen am (...) 2014 in Tunis ein Visum ausgestellt hatte (gültig bis am (...) 2014; A3 und A4), dass das BFM die französischen Behörden infolgedessen am 15. Sep-tember 2014 um Aufnahme der Beschwerdeführenden gestützt auf Art. 12 Abs. 2 Dublin-III-VO (Ausstellung von Aufenthaltstiteln oder Visa) ersuchte, dass die französischen Behörden dem Gesuch um Übernahme am 20. Oktober 2014 zustimmten, dass die Zuständigkeit Frankreichs somit gegeben ist, woran auch die Vermutung des Rechtsvertreters, dass die Visa gefälscht sein könnten, nichts zu ändern vermag, dass es keine wesentlichen Gründe für die Annahme gibt, das französische Asylverfahren und die Aufnahmebedingungen würden systemische Schwachstellen aufweisen, die eine Gefahr einer unmenschlichen oder entwürdigenden Behandlung im Sinne von Art.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ihren Vorbringen die Anwendung der Ermessensklausel von Art. 17 Abs. 1 Dublin-III-VO fordern, was zum Selbsteintritt der Schweiz und zur Beurteilung des Antrags auf internationalen Schutz durch dieses Land führen würde, dass für sie ein Leben in Frankreich nicht in Frage komme; sie hätten viel über die Schweiz - hinsichtlich der Beachtung der Menschenrechte und des Ausbildungssystems - gelesen und hätten von Anfang an in dieses Land kommen wollen (A9 S. 1, A10 S. 9), dass ein Sohn - mutmasslich der sich in Tunesien aufhaltende I._______ (geboren am [...]; A7 S. 6) - entführt worden sei (A10 S. 8), da die Eltern verdächtigt worden seien, dem al-Gaddafi-Regime nahe gestanden zu haben, dass das Leben der Beschwerdeführenden in Frankreich in Gefahr sei, da die Milizen von Ben Walid die Beschwerdeführenden auch in diesem Land verfolgen würden, dass die Beschwerdeführenden kein konkretes und ernsthaftes Risiko dargetan haben, die französischen Behörden würden ihnen keinen Schutz bieten beziehungsweise ihren Antrag auf internationalen Schutz nicht unter Einhaltung der Regeln der Verfahrensrichtlinie prüfen, dass den Akten auch keine Gründe für die Annahme zu entnehmen sind, Frankreich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Frankreich würde ihnen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könnten (vgl. Art. 26 Aufnahmerichtlinie), dass sich die Ehefrau auf ihren Gesundheitszustand berief, der einer Überstellung entgegenstehe, da sie Diabetikerin sei (A10 S. 8), dass sie damit implizit geltend machte, die Überstellung nach Frankreich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m.H.a. die Praxis des Europäischen Gerichtshofs für Menschenrechte [EGMR]), dass dies im vorliegenden Fall für die Situation der Beschwerdeführerin nicht zutrifft, welche kundtat, sie leide an Diabetes, welche mit der regelmässigen Einnahme von Tabletten behandelt werde (A10 S. 9), dass es im Übrigen allgemein bekannt ist, dass Frankreich über eine ausreichende medizinische Infrastruktur verfügt, dass die Signatarstaaten der Aufnahmerichtlinie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über das Asylgesuch der volljährigen Tochter bis anhin zwar noch nicht entschieden wurde, indes davon ausgegangen werden darf, dass das BFM bei einer allfälligen Rückführung der Tochter nach Frankreich die Familienmitglieder möglichst gemeinsam überstellen wird, dass das Beschwerdeverfahren mit vorliegendem Urteil abgeschlossen ist, weshalb sich der Antrag auf Gewährung der aufschiebenden Wirkung als gegenstandslos erweist, dass die Beschwerdeführenden die Gewährung der unentgeltlichen Rechtspflege gemäss Art. 65 Abs. 1 und 2 VwVG beantragten, dass sich dieses Begehren - wie sich aus den vorstehenden Erwägungen ergibt - als aussichtlos erweist, weshalb das Gesuch um Gewährung der unentgeltlichen Rechtspflege samt Beigabe eines unentgeltlichen Rechtsbeistandes abzuweisen ist, dass bei diesem Ausgang des Verfahrens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Die mit dem Vollzug der angefochtenen Verfügung beauftragten Behörden werden angewiesen, die französischen Behörden vorgängig in geeigneter Weise über die spezifischen medizinischen Umstände zu informieren. 3. Das Gesuch um Gewährung der unentgeltlichen Rechtspflege im Sinne von Art. 65 Abs. 1 und 2 VwVG wird abgewiesen. 4. Die Verfahrenskosten von Fr. 600.- werden den Beschwerdeführenden auferlegt. Dieser Betrag ist innert 30 Tagen ab Versand des Urteils zugunsten der Gerichtskasse zu überweisen. 5. Dieses Urteil geht an die Beschwerdeführenden, das BFM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