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E-6305/2016 vom 18. Oktober 2016</w:t>
      </w:r>
    </w:p>
    <w:p>
      <w:r>
        <w:t>Bundesverwaltungsgericht, 2016-10-18, DE</w:t>
      </w:r>
    </w:p>
    <w:p>
      <w:r>
        <w:rPr>
          <w:b/>
        </w:rPr>
        <w:t xml:space="preserve">Quelle: </w:t>
      </w:r>
      <w:r>
        <w:t>https://mcp.opencaselaw.ch/entscheid/bvger_E-6305_2016</w:t>
      </w:r>
    </w:p>
    <w:p>
      <w:r>
        <w:t>FR: TAF E-6305/2016 du 18 octobre 2016</w:t>
      </w:r>
    </w:p>
    <w:p>
      <w:r>
        <w:t>IT: TAF E-6305/2016 del 18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E-6305/2016 Urteil vom 18. Oktober 2016 Besetzung Einzelrichterin Regula Schenker Senn, mit Zustimmung von Richterin Nina Spälti Giannakitsas, Gerichtsschreiberin Annina Mondgenast. Parteien A._______, geboren am (...), Gambia, Beschwerdeführer, gegen Staatssekretariat für Migration (SEM), Quellenweg 6, 3003 Bern, Vorinstanz. Gegenstand Nichteintreten auf Asylgesuch und Wegweisung (Dublin-Verfahren); Verfügung des SEM vom 29. September 2016 / N (...). Das Bundesverwaltungsgericht stellt fest, dass der Beschwerdeführer am 13. Mai 2016 in der Schweiz um Asyl nachsuchte, dass er am 27. Mai 2016 zur Person befragt wurde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diesbezüglich ausführte, in Italien gelitten zu haben und nicht zurückkehren zu wollen, dass er viel gearbeitet habe, um in die Schweiz zu reisen und sein Ziel gewesen sei, seinen Onkel zu sehen und bei ihm zu wohnen, dass er in Italien niemanden kenne, dass das SEM am 2. Juni 2016 gestützt auf Art. 18 Abs. 1 Bst. b Dublin-III-VO (Wiederaufnahme eines Drittstaatsangehörigen, der während der Prüfung seines Antrags in einem anderen Mitgliedstaat einen Antrag gestellt hat oder der sich im Hoheitsgebiet eines anderen Mitgliedstaats ohne Aufenthaltstitel aufhält) die italienischen Behörden um Rückübernahme des Beschwerdeführers ersuchte, dass dieses Gesuch unbeantwortet blieb, dass das SEM mit Verfügung vom 29. September 2016 - eröffnet am 6. Oktober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(vgl. Art. 107a Abs. 1 AsylG), und die Aushändigung der editionspflichtigen Akten gemäss Aktenverzeichnis an den Beschwerdeführer verfügte, dass die Vorinstanz zur Begründung ihres Entscheids im Wesentlichen ausführte, gestützt auf die Dublin-III-VO seien die italienischen Behörden für die Durchführung der Asyl- und Wegweisungsverfahren zuständig, dass die Vorbringen des Beschwerdeführers die Zuständigkeit Italiens nicht zu widerlegen vermöchten, dass es grundsätzlich nicht Sache der betroffenen Person sei, den für ihr Asylverfahren zuständigen Staat selber zu bestimmen, dass aus dem Umstand, dass er über Verwandte in der Schweiz verfüge, nichts zu seinen Gunsten ableiten könne, da sein Onkel nicht als Familienangehöriger im Sinne von Art. 2 Bst. g Dublin-III-VO gelte und keine Hinweise auf ein besonderes Abhängigkeitsverhältnis zwischen ihm und seinen Verwandten in der Schweiz bestehen würden, weshalb sich aus der Anwesenheit seines Onkels in der Schweiz kein Zuständigkeitskriterium ableiten lasse und die Zuständigkeit Italiens bestehen bleibe, dass Italien die Richtlinien 2013/32/EU (Verfahrensrichtlinie), 2011/95/EU (Qualifikationsrichtlinie) und 2013/33/EU (Aufnahmerichtlinie) umgesetzt habe, dass Italien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dass er bei einer Überstellung nach Italien im Sinne von Art. 3 Abs. 2 Dublin-III-VO gravierenden Menschenrechtsverletzungen (Art. 3 EMRK) ausgesetzt werde, in eine existenzielle Notlage gerate oder ohne Prüfung seines Asylgesuchs und unter Verletzung des Non-Refoulement-Gebots in seinen Heimats- respektive Herkunftsstaat überstellt werde, dass im italienischen Asyl- und Aufnahmesystem keine systemischen Mängel vorliegen würden, dass keine Gründe gemäss Art. 16 Abs. 1 Dublin-III-VO vorhanden seien, die die Schweiz verpflichten würden, sein Asylgesuch zu prüfen, dass schliesslich keine Gründe für die Anwendung der Souveränitätsklausel gemäss Art. 17 Abs. 1 Dublin-III-VO in Verbindung mit Art. 29a Abs. 3 der Asylverordnung 1 vom 11. August 1999 (AsylV 1, SR 142.311) bestehen würden, dass der Beschwerdeführer gegen diesen Entscheid mit Eingabe vom 12. Oktober 2016 beim Bundesverwaltungsgericht Beschwerde erhob und dabei beantragte, die vorinstanzliche Verfügung sei aufzuheben und sein Asylgesuch in der Schweiz zu prüfen, die aufschiebende Wirkung sei zu erteilen und ihm die unentgeltliche Rechtspflege wegen Mittellosigkeit unter Verzicht auf die Erhebung eines Kostenvorschusses zu gewähren, dass er zur Begründung vorbringt, er habe keine Bezugspersonen oder Verwandte in Italien, bei denen er unterkommen könnte, dass Einzelpersonen selber schauen müssten, wo sie schlafen und ihr Essen erbetteln könnten und die meisten auf der Strasse landen würden, dass sein einzig lebender Verwandter in Afrika und Europa sein Onkel in der Schweiz sei und er mit diesem zusammenleben und Teil einer Familie sein möchte, dass das Bundesverwaltungsgericht mit Telefax vom 14. Oktober 2016 den Vollzug der Überstellung nach Italien gestützt auf Art. 56 VwVG einstweilen vorsorglich aussetzte, dass die vorinstanzlichen Akten am 17. Oktober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im Rahmen der Befragung ausführte, kein Asylgesuch in einem anderen Land gestellt zu haben, dass jedoch ein Abgleich der Fingerabdrücke des Beschwerdeführers mit der «Eurodac»-Datenbank ergab, dass er am 4. Dezember 2014 in Italien ein Asylgesuch eingereicht hatte, dass das SEM die italienischen Behörden am 2. Juni 2016 um Wiederaufnahme des Beschwerdeführers gestützt auf Art. 18 Abs. 1 Bst. b Dublin-III-VO ersuchte, dass Italien das Übernahmeersuchen innert der in Art. 25 Abs. 1 Dublin-III-VO vorgesehenen Frist unbeantwortet liess, womit es seine Zuständigkeit implizit anerkannte (Art. 25 Abs. 2 Dublin-III-VO), dass die grundsätzliche Zuständigkeit Italiens somit gegeben ist, dass der in der Schweiz lebende Onkel des Beschwerdeführers nicht als Familienangehöriger im Sinne von Art. 2 Bst. g Dublin-III-VO gilt und auch keine Hinweise auf ein besonderes Abhängigkeitsverhältnis zwischen ihm und dem Beschwerdeführer vorliegen, weshalb sich daraus kein Zuständigkeitskriterium ableiten lässt, dass es keine Gründe für die Annahme gibt, das Asylverfahren und die Aufnahmebedingungen für Antragsteller in Italien weise bzw.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seinen Vorbringen implizit die Anwendung von Art. 17 Abs. 1 Dublin-III-VO respektive Art. 29a Abs. 3 AsylV 1 fordert, dass dem SEM bei der Anwendung von Art. 29a Abs. 3 AsylV 1 Ermessen zukommt (vgl. BVGE 2015/9 E. 7 f.) und den Akten keine Hinweise auf eine gesetzeswidrige Ermessensausübung (vgl. Art. 106 Abs. 1 Bst. a AsylG) durch die Vorinstanz zu entnehmen sind, dass der Beschwerdeführer kein konkretes und ernsthaftes Risiko dargetan hat, die italienischen Behörden würden sich weigern, ihn wieder aufzunehmen,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nach dem Gesagten kein Anlass zur Annahme besteht, der Beschwerdeführer würde in Italien in eine existenzielle Notlage geraten, dass im Übrigen auf die angefochtene Verfügung zu verweisen ist,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Nichteintretensentscheids gemäss Art. 31a Abs. 1 Bst. b AsylG ist (vgl. BVGE 2010/45 E. 10), dass die vorinstanzliche Verfügung zu bestätigen und die Beschwerde aus den genannten Gründen abzuweisen ist, dass das Beschwerdeverfahren mit vorliegendem Urteil abgeschlossen ist, weshalb sich der Antrag auf Gewährung der aufschiebenden Wirkung als gegenstandslos erweist, dass weiter das Gesuch um Verzicht auf die Erhebung eines Kostenvorschusses gegenstandslos geworden ist, dass das Gesuch um Gewährung der unentgeltlichen Prozessführung abzuweisen ist, da zumindest eine der Voraussetzungen nicht erfüllt ist, nachdem die Beschwerde - wie sich aus den vorstehenden Erwägungen ergibt - als aussichtslos zu bezeichnen war (Art. 65 Abs. 1 VwVG),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Annina Mondgenast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