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E-6303/2025 vom 10. September 2025</w:t>
      </w:r>
    </w:p>
    <w:p>
      <w:r>
        <w:t>Bundesverwaltungsgericht, 2025-09-10, DE</w:t>
      </w:r>
    </w:p>
    <w:p>
      <w:r>
        <w:rPr>
          <w:b/>
        </w:rPr>
        <w:t xml:space="preserve">Quelle: </w:t>
      </w:r>
      <w:r>
        <w:t>https://mcp.opencaselaw.ch/entscheid/bvger_E-6303_2025</w:t>
      </w:r>
    </w:p>
    <w:p>
      <w:r>
        <w:t>FR: TAF E-6303/2025 du 10 septembre 2025</w:t>
      </w:r>
    </w:p>
    <w:p>
      <w:r>
        <w:t>IT: TAF E-6303/2025 del 10 settembre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– in Abweisung der Gesuche um Gewährung der un- entgeltlichen Rechtspflege (Art. 65 Abs. 1 VwVG, Art. 102m AsylG) auf- grund der Aussichtslosigkeit der Rechtsbegehren – aufzuerlegen sind (Art. 63 Abs. 1 VwVG), dass das Gesuch um Verzicht auf die Erhebung eines Kostenvorschusses mit dem vorliegenden Entscheid in der Hauptsache gegenstandslos wird.</w:t>
      </w:r>
    </w:p>
    <w:p>
      <w:r>
        <w:t>(Dispositiv nächste Seite)</w:t>
      </w:r>
    </w:p>
    <w:p>
      <w:r>
        <w:t>E-6303/2025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