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E-6303/2008 vom 19. November 2008</w:t>
      </w:r>
    </w:p>
    <w:p>
      <w:r>
        <w:t>Bundesverwaltungsgericht, 2008-11-19, DE</w:t>
      </w:r>
    </w:p>
    <w:p>
      <w:r>
        <w:rPr>
          <w:b/>
        </w:rPr>
        <w:t xml:space="preserve">Quelle: </w:t>
      </w:r>
      <w:r>
        <w:t>https://mcp.opencaselaw.ch/entscheid/bvger_E-6303_2008</w:t>
      </w:r>
    </w:p>
    <w:p>
      <w:r>
        <w:t>FR: TAF E-6303/2008 du 19 novembre 2008</w:t>
      </w:r>
    </w:p>
    <w:p>
      <w:r>
        <w:t>IT: TAF E-6303/2008 del 19 novembre 2008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E-6303/2008 {T 0/2} Urteil vom 19. November 2008 Besetzung Einzelrichter Markus König, mit Zustimmung von Richter Pietro Angeli-Busi; Gerichtsschreiberin Eveline Chastonay. Parteien A._______, geboren (...), Afghanistan, vertreten durch lic. iur. Susanne Eberle, Rechtsanwältin, (...), Beschwerdeführer, gegen Bundesamt für Migration (BFM), Quellenweg 6, 3003 Bern, Vorinstanz, Gegenstand Asyl und Wegweisung; Verfügung vom 25. August 2008 / N _______ Das Bundesverwaltungsgericht stellt fest, dass der Beschwerdeführer, (...), eigenen Angaben zufolge am 10. Januar 2006 seinen Heimatort und im Februar 2006 Afghanistan verliess und am 14. Mai 2006 in die Schweiz einreiste, wo er am 16. Mai 2006 um Asyl nachsuchte, dass er am 22. Mai 2006 im Empfangs- und Verfahrenszentrum Chiasso summarisch sowie am 18. Juli 2006 durch die zuständige kantonale Behörde ausführlich zu seinen Asylgründen befragt wurde, dass das Bundesamt am 22. Mai 2006 eine radiologische Analyse des Knochenalters durchführen liess und den Beschwerdeführer am 21. August 2008 ergänzend zu seinen Fluchtgründen befragte, dass der Beschwerdeführer zur Begründung seines Asylgesuchs im Wesentlichen geltend machte, er habe einen Schulfreund gehabt, der Bahai gewesen sei, dass er mehr über diese Religion habe erfahren wollen und sich daher Bücher über den Bahaismus ausgeliehen habe, dass ihn sein Onkel bei der Lektüre der Bücher erwischt und daraus gefolgert habe, der Beschwerdeführer sei zur Bahai-Religion konvertiert, dass der Beschwerdeführer in der Folge geschlagen und beschimpft worden sei, obwohl er stets bestritten habe, seine Religion gewechselt zu haben, dass er sich ab Anfang 2006 daher bei Familienangehörigen versteckt habe, bevor ihm B._______ im Februar 2006 zur Flucht ins Ausland verholfen habe, dass B._______ in der Zwischenzeit vergiftet worden sei, dass das BFM in seiner Verfügung vom 25. August 2008 die Asylgründe als nicht glaubhaft beurteilte, das Asylgesuch des Beschwerdeführers ablehnte und die Wegweisung aus der Schweiz sowie den Vollzug anordnete, dass der Beschwerdeführer mit Eingabe vom 1. Oktober 2008 gegen diesen Entscheid beim Bundesverwaltungsgericht Beschwerde erheben und dabei die Aufhebung der angefochtenen Verfügung des BFM vom 25. August 2008 die Asylgewährung, eventuell die Anordnung einer vorläufigen Aufnahme und subeventuell die Rückweisung der Sache an die Vorinstanz zum neuen Entscheid beantragte, dass der mit Zwischenverfügung vom 13. Oktober 2008 verlangte Kostenvorschuss am 27. Oktober 2008 fristgerecht geleistet wurde, und das Bundesverwaltungsgericht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Vorbringen des Beschwerdeführers, wie von der Vorinstanz zutreffend festgestellt, offensichtlich nicht glaubhaft sind, dass der Beschwerdeführer beispielsweise einerseits ausgesagt hat, er sei fünfzehn Tage nachdem sein Onkel die Bücher bei ihm entdeckt habe, von zu Hause geflüchtet (vgl. Protokoll Empfangsstelle S. 6), andererseits schilderte, er sei drei Monate nach der Entdeckung der Bücher durch den Onkel von zu Hause geflüchtet, zuvor habe er noch an einer Hochzeit teilgenommen und dort nach verbalen Angriffen gegen seine Person den Sohn seines Onkels geschlagen und sei erst nach diesem Vorfall auf Anraten des älteren Bruders zunächst zu Familienangehörigen in C._______ und danach ausser Landes gegangen (vgl. kantonales Protokoll S. 15), dass der Beschwerdeführer in der ergänzenden Befragung durch das Bundesamt neu geltend machte, auch an Zusammenkünften der Bahais teilgenommen zu haben, um sich dadurch mehr Informationen über diese Religion zu beschaffen, dass er diese Aktivitäten bei den beiden vorangegangenen Befragungen nicht erwähnt hat, dass die Vorbringen in der Rechtsmitteleingabe sich im Wesentlichen darin erschöpfen, die Authentizität der mündlichen Vorbringen zu bekräftigen und zu ergänzen, womit die von der Vorinstanz aufgezeigten Unstimmigkeiten und Widersprüche zu zentralen Punkten der Asylbegründung nicht entkräftet werden können, dass es dem Beschwerdeführer insgesamt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sich bereits die Schweizerische Asylrekurskommission (ARK) eingehend zur Lage in Kabul geäussert und die Unterschiede zwischen dem Grossraum Kabul und anderen Regionen Afghanistans dargestellt hat (vgl. die vom Bundesverwaltungsgericht fortgeführte, Praxis in Entscheidungen und Mitteilungen der Schweizerischen Asylrekurskommission [EMARK] 2003 Nr. 10 und 30, bestätigt und aktualisiert in EMARK 2006 Nr. 9) und infolge der vergleichsweise günstigeren Situation den Vollzug der Wegweisung nach Kabul unter bestimmten Voraussetzungen, namentlich dem Bestehen eines tragfähigen Beziehungsnetzes und einer gesicherten Wohnsituation, als zumutbar erachtet hat, dass das Bundesverwaltungsgericht die nach wie vor komplexe Sicherheitssituation in Afghanistan nicht verkennt, jedoch im heutigen Zeitpunkt keine Veranlassung hat, von der oben dargelegten Rechtsprechung abzuweichen, dass der Beschwerdeführer in der Hauptstadt Kabul geboren wurde, dort mit seiner Familie lebte und seine D._______ gemäss vorliegenden Akten nach wie vor dort ihren Wohnsitz haben, dass aufgrund der - wie oben ausgeführt - nicht glaubhaften Vorbringen weiter anzunehmen ist, dass weitere Familienangehörige des Beschwerdeführers, wie der von ihm erwähnte Onkel und E._______, in Kabul Wohnsitz haben, dass somit davon auszugehen ist, der junge und gemäss den Akten gesunde Beschwerdeführer verfüge in Kabul über ein verwandtschaftliches Beziehungsnetz sowie über eine gesicherte Wohnsituation, dass es dem Beschwerdeführer nach dem Gesagten offen steht, sich wieder in Kabul - allenfalls anfänglich D._______ - niederzulassen und sich eine eigene berufliche und wirtschaftliche Existenz aufzubauen, dass folglich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rechtserhebliche Sachverhalt vom BFM korrekt und vollständig erstellt worden ist und sich aus den Akten keine Gründe für eine Rückweisung der Sache an die Vorinstanz ergeben,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diese mit dem in gleicher Höhe geleisteten Kostenvorschuss verrechnet werden. Demnach erkennt das Bundesverwaltungsgericht: 1. Die Beschwerde wird abgewiesen. 2. Die Verfahrenskosten von Fr. 600.- werden dem Beschwerdeführer auferlegt. Dieser Betrag wird mit dem geleisteten Kostenvorschuss gleicher Höhe verrechnet. 3. Dieses Urteil geht an: die Rechtsvertreterin des Beschwerdeführers (Einschreiben) das BFM, Abteilung Aufenthalt und Rückkehrförderung, mit den Akten Ref.-Nr. N _______ (per Kurier; in Kopie) (...) (in Kopie)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