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E-6302/2016 vom 20. Oktober 2016</w:t>
      </w:r>
    </w:p>
    <w:p>
      <w:r>
        <w:t>Bundesverwaltungsgericht, 2016-10-20, FR</w:t>
      </w:r>
    </w:p>
    <w:p>
      <w:r>
        <w:rPr>
          <w:b/>
        </w:rPr>
        <w:t xml:space="preserve">Quelle: </w:t>
      </w:r>
      <w:r>
        <w:t>https://mcp.opencaselaw.ch/entscheid/bvger_E-6302_2016</w:t>
      </w:r>
    </w:p>
    <w:p>
      <w:r>
        <w:t>FR: TAF E-6302/2016 du 20 octobre 2016</w:t>
      </w:r>
    </w:p>
    <w:p>
      <w:r>
        <w:t>IT: TAF E-6302/2016 del 20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E-6302/2016 Arrêt du 20 octobre 2016 Composition Sylvie Cossy, juge unique, avec l'approbation de David R. Wenger, juge ; Sofia Amazzough, greffière. Parties A._______, né le (...), Arménie, recourant, contre Secrétariat d'Etat aux migrations (SEM), Quellenweg 6, 3003 Berne, autorité inférieure. Objet Asile (non-entrée en matière / procédure Dublin) et renvoi ; décision du SEM du 5 octobre 2016 / N (...). Vu la demande d'asile déposée en Suisse par A._______, le 14 septembre 2016, les investigations entreprises par le SEM sur la base d'une comparaison dactyloscopique avec l'unité centrale du système « Eurodac », desquelles il ressort que l'intéressé a déposé des demandes d'asile en Belgique, les 20 février 2012 et 5 février 2013, et en France, le 10 juin 2014, l'audition sur les données personnelles (audition sommaire) de l'intéressé, le 21 septembre 2016, le droit d'être entendu accordé, le même jour, à A._______ sur le prononcé éventuel d'une décision de non-entrée en matière à son encontre, ainsi que sur son éventuel transfert vers la France ou la Belgique, pays potentiellement responsables pour traiter sa demande d'asile, la requête aux fins de reprise en charge, introduite en application de l'art. 18 par. 1 pt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belge compétente, le 29 septembre 2016, et retirée le 5 octobre 2016 (pièce A16/3), la requête aux fins de reprise en charge, introduite en application de l'art. 18 par. 1 pt b du règlement Dublin III, adressée par le SEM à l'autorité française compétente, le 29 septembre 2016, la réponse positive de ladite autorité, le 4 octobre 2016, la décision du 5 octobre 2016, notifiée le 11 octobre 2016, par laquelle le SEM, se fondant sur l'art. 31a al. 1 let. b LAsi (RS 142.31), n'est pas entré en matière sur cette demande d'asile, a prononcé le renvoi (recte : transfert) de l'intéressé vers la France et ordonné l'exécution de cette mesure, constatant l'absence d'effet suspensif à un éventuel recours, le recours interjeté, le 13 octobre 2016, contre cette décision, concluant à son annulation et à l'entrée en matière sur sa demande d'asile, la demande d'assistance judiciaire totale, dont il est assorti, la réception du dossier de première instance par le Tribunal administratif fédéral (ci-après : le Tribunal), le 17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en France, le 10 juin 2014, que, le 29 septembre 2016, le SEM a dès lors soumis aux autorités françaises compétentes, dans les délais fixés aux art. 23 par. 2 et art. 24 par. 2 du règlement Dublin III, une requête aux fins de reprise en charge, fondée sur l'art. 18 par. 1 pt b du règlement Dublin III, que, le 4 octobre 2016, les autorités françaises ont expressément accepté de reprendre en charge le requérant, sur la base de cette même disposition, que A._______, se référant à l'art. 19 par. 2 du règlement Dublin III, a contesté ce point au motif qu'il aurait vécu en Arménie de mai 2016 à début septembre 2016 et aurait donc quitté le territoire des Etats membres de l'espace Schengen durant plus de trois mois, qu'il a également prétendu que les autorités françaises auraient rejeté sa demande d'asile ou auraient refusé d'enregistrer cette dernière, que ces allégations se limitent à de simples affirmations ne reposant sur aucun indice objectif, concret et sérieux et ne sauraient en aucun cas remettre en cause la compétence de la France, que cet Etat ayant enregistré le recourant comme demandeur d'asile et ayant tacitement accepté sa reprise en charge, au sens de l'art. 18 par. 1 pt b du règlement Dublin III, il n'appartient pas à la Suisse de vérifier si cette information, résultant de la banque de données « Eurodac », est correcte, qu'en tout état de cause, la France est également responsable, au cas où elle aurait déjà prononcé une décision définitive, de la mise en oeuvre du renvoi de l'espace Dublin de l'intéressé (ATAF 2012/4 consid. 3.2.1), qu'en outre, le recourant n'a nullement démontré avoir séjourné durant plus de trois mois hors du territoire Schengen, qu'il n'a pas fourni d'éléments de preuve matériels ni un faisceau d'indices objectifs et concordants fondé sur des déclarations circonstanciées et vérifiables, qu'à cet égard, Tribunal relève, à l'instar du SEM, que les moyens de preuve déposés par l'intéressé lors de son audition sommaire du 21 septembre 2016 - même en admettant leur authenticité - ne démontrent en aucun cas qu'il aurait vécu en Arménie de mai à septembre 2016 comme il le prétend, qu'enfin,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du recourant de voir sa demande d'asile traitée en Suisse ne remet ainsi nullement en cause la compétence de la France, qui reste l'Etat responsable du traitement de sa demande d'asile, que l'intéressé a fait valoir les conditions d'accueil inadéquates des requérants d'asile en France, lesquelles seraient non conformes à la dignité humaine et contraires à l'art. 3 CEDH, qu'il n'y a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les références à l'arrêt de la CourEDH V.M et autres c. Belgique du 7 juillet 2015 (60125/11), au communiqué de presse inter-associatif de la Coordination française pour le droit d'asile (CFDA, « Demander l'asile à Paris : "rester à la rue ou quitter le territoire" », 21 juillet 2016, , consulté le 20.10.16) et au rapport conjointement établi par l'European Council for Refugees and Exiles (ECRE) et l'Asylum Information Database (AIDA) (ECRE et AIDA, « National Country Report : France », 2 janvier 2014, , consulté le 20.10.16), ne sauraient remettre en cause cette appréciation, que dans ces conditions, l'application de l'art. 3 par. 2 2ème phrase du règlement Dublin III ne se justifie pas, que l'intéressé s'est opposé à l'exécution de son transfert en France au motif que ce pays ne lui aurait pas offert de conditions de vie décentes et ne respecterait pas les droits humains, que l'exécution de son transfert dans cet Etat emporterait violation de l'art. 3 CEDH dans la mesure où il serait contraint d'y vivre durablement en dessous du minimum vital dans des conditions indignes, lesquelles entraîneraient une atteinte à sa santé, à son intégrité et mettraient son existence en danger, qu'il a également soutenu qu'un accès à la procédure en France ne lui serait pas garanti en raison des difficultés structurelles que connaîtrait cet Etat, qu'à cet égard, les autorités françaises auraient rejeté sa demande d'asile ou auraient refusé de l'enregistrer, qu'en l'occurrence, rien n'indique que les autorités françaises auraient violé son droit à l'examen, selon une procédure juste et équitable, de la demande de protection internationale qu'il a déposée le 10 juin 2014 ou refusé de lui garantir une protection conforme au droit international et au droit européen, que le recourant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de refus d'asile et de renvoi vers le pays d'origine ne constitue pas, en soi, une violation du principe de non-refoulement, qu'il n'a pas non plus apporté d'indices objectifs, concrets et sérieux qu'il serait lui-même privé durablement de tout accès aux conditions matérielles minimales d'accueil prévues par la directive Accueil, qu'il aurait vécu pendant deux ans en France, Etat dans lequel il aurait exercé une activité professionnelle et aurait perçu des aides de la Caisse d'allocations familiales (CAF ; audition sommaire du 21 septembre 2016 p. 4 ss),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(art. 26 directive Accueil), que l'intéressé a fait valoir des problèmes de santé, soit des nausées, des vertiges, des difficultés à se nourrir ainsi que la présence d'un kyste dans le ventre, pour lequel il aurait effectué une radiographie, le (...) octobre 2016, et devrait avoir un suivi médical (audition sommaire du 21 septembre 2016 et mémoire de recours), qu'il n'a pas indiqué, dans le cadre de la présente procédure, ne pas être en mesure de voyager ni fourni de rapport médical, qu'il ne ressort également pas du dossier qu'il est atteint actuellement de manière significative dans sa santé en raison des troubles allégués, qu'il a, au contraire, indiqué avoir vu un médecin, lequel lui aurait expliqué que « [s]a vie n'était pas en danger » et qu'«[il] ne risquai[t] rien » (audition sommaire du 21 septembre 2016 p. 11), qu'en conséquence, ses problèmes de santé ne sont nullement établis et n'empêchent pas son transfert en France, qu'en outre, cet Etat dispose de structures de santé similaires à celles existantes en Suisse, qu'au demeurant, si le recourant devait à l'avenir suivre un traitement pour les troubles allégués, il n'a pas établi, ni d'ailleurs rendu vraisemblable, que les autorités françaises, une fois informées de son état de santé, refuseraient de lui accorder les soins dont il aurait besoin ou ne lui assureraient pas l'encadrement médical requis, au point que son existence ou sa santé seraient gravement mises en danger (ATAF 2010/45 consid. 7.6.4), que, le cas échéant, il incombera aux autorités suisses chargées de l'exécution du transfert de transmettre aux autorités françaises les renseignements permettant une telle prise en charge (art. 31 et 32 du règlement Dublin III), que le transfert du recourant en France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et qu'il a prononcé son renvoi (recte :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