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E-6297/2016 vom 26. Oktober 2016</w:t>
      </w:r>
    </w:p>
    <w:p>
      <w:r>
        <w:t>Bundesverwaltungsgericht, 2016-10-26, FR</w:t>
      </w:r>
    </w:p>
    <w:p>
      <w:r>
        <w:rPr>
          <w:b/>
        </w:rPr>
        <w:t xml:space="preserve">Quelle: </w:t>
      </w:r>
      <w:r>
        <w:t>https://mcp.opencaselaw.ch/entscheid/bvger_E-6297_2016</w:t>
      </w:r>
    </w:p>
    <w:p>
      <w:r>
        <w:t>FR: TAF E-6297/2016 du 26 octobre 2016</w:t>
      </w:r>
    </w:p>
    <w:p>
      <w:r>
        <w:t>IT: TAF E-6297/2016 del 26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E-6297/2016 Arrêt du 26 octobre 2016 Composition Emilia Antonioni Luftensteiner, juge unique, avec l'approbation de Gérald Bovier, juge ; Thierry Leibzig, greffier. Parties A._______, né le (...), Russie, recourant, contre Secrétariat d'Etat aux migrations (SEM), Quellenweg 6, 3003 Berne, autorité inférieure. Objet Asile (non-entrée en matière / procédure Dublin) et renvoi ; décision du SEM du 30 septembre 2016 / N (...). Vu la demande d'asile déposée en Suisse par A._______, le 28 août 2016, la décision du 30 septembre 2016, notifiée le 6 octobre suivant, par laquelle le SEM, se fondant sur l'art. 31a al. 1 let. b LAsi (RS 142.31), n'est pas entré en matière sur cette demande, a prononcé le transfert de l'intéressé vers les Pays-Bas et a ordonné l'exécution de cette mesure, constatant l'absence d'effet suspensif à un éventuel recours, le recours interjeté, le 13 octobre 2016, contre cette décision, les requêtes d'assistance judiciaire partielle et de nomination d'un avocat d'office dont il est assorti, la réception du dossier de première instance par le Tribunal administratif fédéral (ci-après: le Tribunal), le 17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qu'interjeté dans la forme (cf. art. 52 al. 1 PA) et le délai (cf.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(cf.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ledit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qu'en l'occurrence, selon les déclarations de l'intéressé, celui-ci a déposé une demande d'asile aux Pays-Bas, le (...) 2016, laquelle a été rejetée par les autorités néerlandaises, qu'en date du 15 septembre 2016, le SEM a dès lors soumis aux autorités néerlandaises compétentes, dans les délais fixés à l'art. 23 par. 2 et à l'art. 24 par. 2 du règlement Dublin III, une requête aux fins de reprise en charge, fondée sur l'art. 18 par. 1 let. d du règlement Dublin III, que, le 27 septembre suivant, lesdites autorités ont expressément accepté de reprendre en charge le requérant, sur la base de cette même disposition, que les Pays-Bas ont ainsi reconnu leur compétence pour traiter la demande d'asile de l'intéressé, que cet Etat est également responsable, dans la mesure où il a déjà prononcé une décision négative définitive, de la mise en oeuvre du renvoi de l'espace Dublin de celui-ci (cf. ATAF 2012/4 consid. 3.2.1), que ce point n'est pas contesté, que l'art. 3 par. 2 al. 2 du règlement Dublin III n'est pas applicable, dès lors qu'il n'y a aucune raison de croire qu'il existe aux Pays-Bas des défaillances systémiques dans la procédure d'asile et les conditions d'accueil des demandeurs, qui entraînent un risque de traitement inhumain ou dégradant au sens de l'art. 4 de la Charte UE, qu'en l'absence d'une pratique avérée aux Pays-Bas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CEDH ou encore à l'art. 3 de la Convention du 10 décembre 1984 contre la torture et autres peines ou traitements cruels, inhumains ou dégradants (Conv. torture, RS 0.105) (cf. Cour européenne des droits de l'Homme [ci-après : CourEDH], arrêt M.S.S. contre Belgique et Grèce, n° 30696/09, 21 janvier 2011, par. 352 s.), que cette présomption peut être renversée par des indices sérieux que, dans le cas concret, les autorités de cet Etat ne respecteraient pas le droit international (cf. ATAF 2010/45 consid. 7.4 et 7.5), qu'à l'appui de son recours, l'intéressé fait valoir qu'en cas de retour aux Pays-Bas, il risque d'être renvoyé dans son pays d'origine, où son intégrité et sa vie seraient en danger, qu'il soutient en outre que l'exécution de son transfert dans cet Etat emporterait violation de l'art. 3 CEDH, dans la mesure où il serait contraint d'y vivre en dessous du minimum vital dans des conditions indignes, lesquelles entraîneraient une atteinte à sa santé, à son intégrité et mettraient son existence en danger, qu'il fait en particulier valoir qu'en tant que requérant d'asile débouté aux Pays-Bas, il ne pourrait bénéficier d'aucun logement ni d'aucune aide alimentaire dans ce pays, qu'il se réfère en outre à l'arrêt Amadou contre Grèce du 4 février 2016 (requête no 37991/11), dans lequel la CourEDH a confirmé que l'absence de soutien aux requérants d'asile constituait une violation de la directive Accueil (cf. directive no 2013/33/UE du Parlement européen et du Conseil du 26 juin 2013 établissant des normes pour l'accueil des personnes demandant la protection internationale [refonte] [JO L 180/96 du 29.6.2013, ci-après : directive Accueil]), et de l'art. 3 CEDH, que, dans le cas particulier, le recourant n'a cependant fourni aucun élément concret susceptible de démontrer que sa demande de protection déposée aux Pays-Bas n'aurait pas été traitée consciencieusement et avec diligence par les autorités compétentes de cet Etat, conformément à la directive no 2013/32/UE du Parlement européen et du Conseil du 26 juin 2013 relative à des procédures communes pour l'octroi et le retrait de la protection internationale (directive Procédure), que rien ne permet d'admettre que le traitement de sa demande d'asile aux Pays-Bas ait été entaché d'erreurs ou d'informalités et que la décision de renvoi ait été prononcée en violation du principe de non-refoulement, ancré à l'art. 33 de Conv. réfugiés, à l'art. 3 CEDH ou encore à l'art. 3 de la Conv. torture, qu'une décision définitive de refus d'asile et de renvoi vers le pays d'origine ne constitue pas, en soi, une violation du principe de non­refoulement, qu'au contraire, en retenant le principe de l'examen de la demande par un seul Etat membre (« one chance only »), le règlement Dublin III vise précisément à lutter contre les demandes d'asile multiples (« asylum shopping »), que ledit règlement ne confère pas au recourant le droit de choisir l'Etat membre où il a déposé sa dernière demande d'asile comme Etat membre responsable de l'examen de celle-ci (cf. ATAF 2010/45 consid. 8.3), qu'ensuite, le recourant n'a pas démontré que ses conditions d'existence aux Pays-Bas revêtiraient un tel degré de pénibilité et de gravité qu'elles seraient constitutives d'un traitement contraire à l'art. 3 CEDH ou encore à l'art. 3 Conv. torture, qu'en effet, il n'a en rien étayé ses allégations selon lesquelles les autorités néerlandaises ne seraient pas à même de lui garantir des conditions dignes d'existence, qu'il est par ailleurs rappelé au recourant que la directive Accueil ne trouve pas application lorsque, comme cela semble être le cas en l'espèce, le requérant d'asile est définitivement débouté et tenu de retourner dans son pays d'origine (cf. art. 3 par. 1 de ladite directive), qu'aucun élément n'indique que le recourant a demandé de l'aide aux autorités néerlandaises pour rentrer en Russie et trouver un hébergement dans l'attente de la mise en oeuvre de son renvoi, qu'au contraire, selon ses propres déclarations, il s'est rendu en Belgique après avoir reçu la décision négative des autorités néerlandaises sur sa demande d'asile, que, dans ces circonstances, l'intéressé ne saurait valablement faire valoir, devant les autorités suisses, que la responsabilité des Pays-Bas est engagée sous l'angle de l'art. 3 CEDH par le « traitement » que les autorités néerlandaises risquent de lui réserver à l'avenir du point de vue de ses conditions d'existence, en tant qu'étranger tenu de retourner dans son pays d'origine, que, certes, lors de son audition du 31 août 2016, il a allégué souffrir d'hépatite C et de problèmes psychologiques, indiquant encore qu'il prenait des comprimés Lirica avant son arrivée en Suisse, qu'il se borne cependant au stade de son recours à réitérer ces affirmations, en alléguant vaguement des symptômes (peine à dormir, manque d'appétit, mains qui tremblent), sans fournir aucune précision quant aux diagnostics et aux éventuels traitements médicaux instaurés en Suisse, que, de la sorte, il n'établit aucunement se trouver dans un état de santé critique et être inapte à voyager, qu'en outre, rien n'indique qu'en l'absence d'une prise en charge médicale, il connaîtrait une dégradation imminente et importante de son état de santé, que, de surcroît, il n'y a pas d'indication qu'en cas de retour aux Pays-Bas, il n'aurait pas accès gratuitement à un traitement médical approprié (si tant est qu'il lui en faille un) qui puisse être qualifié d'indispensable (« médicalement nécessaire ») selon les critères nationaux (cf. HUMA NETWORK, Les personnes sans autorisation de séjour et les demandeurs d'asile ont-ils droit aux soins dans l'UE ? - Synthèse d'une étude sur les législations de 16 pays, novembre 2010, p. 15), que, dans ces conditions, il n'y a manifestement pas de circonstances très exceptionnelles, comme celles qui étaient réunies dans l'affaire D. contre Royaume-Uni (cf. CourEDH, arrêt du 2 mai 1997, n° 30240/96 ; confirmé notamment par l'arrêt Yoh-Ekale Mwanje contre Belgique du 20 décembre 2011, n° 10486/10), que, cela étant, si le recourant devait après son retour aux Pays-Bas estimer ses conditions d'existence assimilables à un traitement dégradant de la part des autorités de ce pays, prohibé par l'art. 3 CEDH, il lui appartiendrait de faire valoir ses droits directement auprès des autorités néerlandaises en usant des voies de droit adéquates, étant rappelé qu'il lui incombe également de respecter ses propres obligations, notamment celles de donner suite aux décisions définitives prises à son égard et de collaborer avec les autorités néerlandaises concernées, le cas échéant en vue de son rapatriement, qu'au vu de ce qui précède, le transfert du recourant aux Pays-Bas n'est pas contraire aux obligations de la Suisse découlant des art. 3 CEDH et 3 Conv. torture, que le SEM n'était donc pas tenu par les obligations de la Suisse relevant du droit international public de renoncer au transfert du recourant vers les Pays-Bas et d'examiner lui-même sa demande d'asile, qu'il y a encore lieu d'examiner si le SEM aurait dû faire application de la clause humanitaire au sens de l'art. 29a al. 3 OA 1, en lien avec l'art. 17 par. 1 du règlement Dublin III,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dans ces conditions, c'est à juste titre que le SEM n'est pas entré en matière sur la demande de protection de l'intéressé, en application de l'art. 31a al. 1 let. b LAsi, et qu'il a prononcé son transfert de Suisse vers les Pays-Bas, qu'ainsi, le recours doit être rejeté et la décision attaquée confirmée,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 d'assistance judiciaire partielle et de nomination d'un mandataire d'office sont rejetées (cf. art. 110a al. 2 LAsi et art. 65 al. 1 et 2 PA),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