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E-6296/2016 vom 20. Oktober 2016</w:t>
      </w:r>
    </w:p>
    <w:p>
      <w:r>
        <w:t>Bundesverwaltungsgericht, 2016-10-20, FR</w:t>
      </w:r>
    </w:p>
    <w:p>
      <w:r>
        <w:rPr>
          <w:b/>
        </w:rPr>
        <w:t xml:space="preserve">Quelle: </w:t>
      </w:r>
      <w:r>
        <w:t>https://mcp.opencaselaw.ch/entscheid/bvger_E-6296_2016</w:t>
      </w:r>
    </w:p>
    <w:p>
      <w:r>
        <w:t>FR: TAF E-6296/2016 du 20 octobre 2016</w:t>
      </w:r>
    </w:p>
    <w:p>
      <w:r>
        <w:t>IT: TAF E-6296/2016 del 20 ottobre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E-6296/2016 Arrêt du 20 octobre 2016 Composition François Badoud, juge unique, avec l'approbation de Gérard Scherrer, juge ; Antoine Willa, greffier. Parties A._______, née le (...), Ethiopie, recourante, contre Secrétariat d'Etat aux migrations (SEM), Quellenweg 6, 3003 Berne, autorité inférieure. Objet Asile (non-entrée en matière) et renvoi (Dublin) ; décision du SEM du 3 octobre 2016 / N (...). Vu la demande d'asile déposée en Suisse par A._______ en date du 31 août 2016, la décision du 3 octobre 2016 (notifiée le 7 octobre suivant), par laquelle le SEM, se fondant sur l'art. 31a al. 1 let. b LAsi (RS 142.31), n'est pas entré en matière sur cette demande d'asile, a prononcé le transfert de l'intéressée vers la France et a ordonné l'exécution de cette mesure, constatant l'absence d'effet suspensif à un éventuel recours, le recours interjeté, le 13 octobre 2016, contre cette décision, et la requête d'assistance judiciaire partielle dont il est assorti, la réception du dossier de première instance par le Tribunal administratif fédéral (ci-après : le Tribunal), le 17 octobre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après consultation du système central d'information visa (CS-VIS), ont révélé que l'intéressée, titulaire d'un passeport éthiopien, s'était fait délivrer au B._______ un visa Etats Schengen pour la France valable deux mois, dès le 1er juillet 2016, et était entrée en France au mois de juillet 2016, qu'elle aurait ensuite faussé compagnie à ses employeurs, qu'elle accompagnait dans leur voyage, et aurait gagné la Suisse, qu'en date du 12 septembre 2016, le SEM a dès lors soumis aux autorités françaises compétentes, dans les délais fixés à l'art. 21 par. 1 du règlement Dublin III, une requête aux fins de prise en charge, fondée sur l'art. 12 par. 2 et 4 du règlement Dublin III, que, le 30 septembre suivant, lesdites autorités ont expressément accepté de prendre en charge la requérante, sur la base de cette même disposition, que la France a ainsi reconnu sa compétence pour traiter la demande d'asile de l'intéressée, que ce point n'est pas contesté, que l'intéressée fait valoir qu'elle ne dispose d'aucun lien en France et n'en parle pas la langue, et affirme préférer rester en Suisse, qu'en cela, elle ne se différencie cependant pas des autres requérants d'asile déposant leur demande dans un pays encore inconnu, que ses préférences n'ont en l'occurrence pas d'incidences, et qu'au contraire, en retenant le principe de l'examen de la demande d'asile par un seul et même Etat membre («one chance only»), le règlement Dublin III vise précisément à lutter contre les demandes d'asile multiples («asylum shopping»), qu'elle dit redouter de mauvaises conditions d'accueil et d'hébergement en France, qu'il n'y a cependant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France, ni que la procédure d'asile y est caractérisée par des défaillances structurelles d'une ampleur telle que les demandeurs d'asile n'ont pas de chances de voir leur demande sérieusement examinée par les autorités françaises,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la recourante dit également redouter des représailles de la part de ses employeurs en cas de transfert en France, que rien en permet toutefois de retenir cette hypothèse, dans la mesure où il n'est pas même attesté que ceux-ci se trouvent toujours dans ce pays, que le cas échéant, après dépôt de sa demande d'asile en France, il lui appartiendra de requérir la protection des autorités contre d'éventuelles atteintes de tiers, que, dans son acte de recours, la requérante a sollicité l'application d'une des clauses discrétionnaires prévues à l'art. 17 du règlement Dublin III, à savoir celle retenue par le par. 1 de cette disposition (clause de souveraineté),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l'espèce, le SEM a bel et bien fait usage de son pouvoir d'appréciation, conformément aux principes précités, qu'il ressort, en effet, de la motivation de la décision attaquée que le SEM a envisagé l'application de l'art. 29a al. 3 OA1 en liaison avec l'art. 17 par. 1 du règlement Dublin III au cas de l'intéressée, que dès lors, la décision attaquée n'est frappée d'aucune irrégularité sur ce point, que, dans ces conditions, c'est à bon droit que le SEM n'est pas entré en matière sur la demande d'asile, en application de l'art. 31a al. 1 let. b LAsi, et qu'il a prononcé le transfert l'intéressée vers la France, en application de l'art. 44 LAsi, aucune exception à la règle générale du renvoi n'étant réalisée (art. 32 de l'ordonnance 1 du 11 août 1999 sur l'asile relative à la procédure [OA 1, RS 142.311]), qu'au vu de ce qui précède, le recours manifestement infondé doit être rejeté, dans une procédure à juge unique, avec l'approbation d'un second juge (art. 111 let. e LAsi), et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