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E-6294/2016 vom 25. Oktober 2016</w:t>
      </w:r>
    </w:p>
    <w:p>
      <w:r>
        <w:t>Bundesverwaltungsgericht, 2016-10-25, FR</w:t>
      </w:r>
    </w:p>
    <w:p>
      <w:r>
        <w:rPr>
          <w:b/>
        </w:rPr>
        <w:t xml:space="preserve">Quelle: </w:t>
      </w:r>
      <w:r>
        <w:t>https://mcp.opencaselaw.ch/entscheid/bvger_E-6294_2016</w:t>
      </w:r>
    </w:p>
    <w:p>
      <w:r>
        <w:t>FR: TAF E-6294/2016 du 25 octobre 2016</w:t>
      </w:r>
    </w:p>
    <w:p>
      <w:r>
        <w:t>IT: TAF E-6294/2016 del 25 ottobre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E-6294/2016 Arrêt du 25 octobre 2016 Composition William Waeber, juge unique, avec l'approbation de Claudia Cotting-Schalch, juge ; Camilla Mariéthoz Wyssen, greffière. Parties A._______, né le (...), Tunisie, recourant, contre Secrétariat d'Etat aux migrations (SEM), Quellenweg 6, 3003 Berne, autorité inférieure. Objet Asile (non-entrée en matière / procédure Dublin) et renvoi ; décision du SEM du 6 octobre 2016 / N (...). Vu la demande d'asile déposée en Suisse par A._______ en date du 12 août 2016, la décision du 6 octobre 2016, notifiée le 12 octobre suivant, par laquelle le SEM, se fondant sur l'art. 31a al. 1 let. b LAsi (RS 142.31), n'est pas entré en matière sur cette demande et a prononcé le transfert de l'intéressé vers l'Allemagne, le recours interjeté, le 13 octobre 2016, contre cette décision, la demande d'assistance judiciaire partielle dont il est assorti,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(cf. art. 33 let. d LTAF, applicable par renvoi de l'art. 105 LAsi (RS 142.31), et art. 83 let. d ch. 1 LTF), exception non réalisée en l'espèce, que le Tribunal est donc compétent pour statuer dans la présente cause, que l'intéressé a qualité pour recourir (cf. art. 48 al. 1 PA, applicable par renvoi de l'art. 37 LTAF), que le recours, interjeté dans la forme (cf. art. 52 al. 1 PA) et le délai (cf. art. 108 al. 2 LAsi) prescrits par la loi, est recevable, qu'il convient en l'espèce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selon l'art. 18 par. 1 let. a du règlement Dublin III, l'Etat responsable de l'examen d'une demande de protection internationale en vertu du règlement est tenu de prendre en charge - dans les conditions prévues aux art. 21, 22 et 29 - le demandeur qui a introduit une demande dans un autre Etat membre,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le 15 août 2016, ont établi, après consultation du système d'information "IPAS", qu'une interdiction d'entrée, respectivement une mesure d'éloignement avait été prononcée à l'encontre du recourant par les autorités allemandes, qu'interrogé, le 23 août 2016, sur son parcours avant son arrivée en Suisse, le recourant a confirmé qu'il avait quitté la Tunisie pour l'Allemagne, le (...) 2011, muni d'un "visa de mariage", qu'il y aurait successivement épousé deux femmes, B.________, une cousine maternelle, puis C.________, une ressortissante allemande, qu'après sa séparation de sa deuxième épouse, son dernier titre de séjour n'aurait plus été renouvelé, de sorte que les autorités allemandes l'auraient mis au bénéfice d'une carte de séjour provisoire, renouvelable tous les trois mois, laquelle serait arrivée à échéance, le 5 août 2016, que sur la base de ces informations, le SEM a, en date du 29 août 2016, soumis aux autorités allemandes compétentes une requête aux fins de prise en charge de l'intéressé, fondée sur l'art. 12 par. 1 (titulaire d'un ou de plusieurs titres de séjour en cours de validité) ou sur l'art. 12 par. 4 dudit règlement (titulaire d'un ou de plusieurs titres de séjour périmés), que, dans leur réponse du 5 octobre 2016, les autorités allemandes ont expressément admis leur responsabilité pour examiner la demande de protection internationale déposée en Suisse par le recourant, sur la base de cette deuxième disposition, que ce point n'est pas contesté, qu'il n'y a aucune sérieuse raison de croire qu'il existe, en Allemagne, des défaillances systémiques dans la procédure d'asile et les conditions d'accueil des demandeurs, qui entraînent un risque de traitement inhumain ou dégradant au sens de l'art. 4 de la CharteUE (cf. art. 3 par. 2 2ème phrase du règlement Dublin III), qu'en effet, ce pays est signataire de cette Charte,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qu'il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directive no 2013/33/UE du Parlement européen et du Conseil du 26 juin 2013 établissant des normes pour l'accueil des personnes demandant la protection internationale, ci-après : directive Accueil), que, dans ces conditions, l'application de l'art. 3 par. 2 2ème phrase du règlement Dublin III ne se justifie pas en l'espèce, que, cela dit, l'intéressé s'oppose à un transfert en Allemagne, où il aurait selon ses dires eu "beaucoup de problèmes" et fait l'objet de menaces de la part de la famille de sa première épouse, qu'au stade du recours, il ajoute être également menacé par la famille de sa deuxième épouse, après que celle-ci ait été harcelée, sur "Facebook" notamment, par la famille de sa première épouse, que ces faits ne sont en rien étayés, qu'on comprend mal pour quels motifs les membres de la famille de sa première épouse, laquelle aurait demandé le divorce parce qu'elle "voyait quelqu'un d'autre" (cf. audition du 23 août 2016, chiffre 7.01), lui en voudrait de la manière décrite, que quoi qu'il en soit, il lui appartiendra, cas échéant, de s'adresser aux autorités allemandes pour obtenir protection s'il devait faire l'objet de menaces concrètes, que cela dit, aucun indice concret et sérieux ne laisse présager qu'en cas de transfert en Allemagne, il n'aurait pas accès à un examen de sa demande de protection internationale en bonne et due forme et qu'il serait exposé à un refoulement en Tunisie en violation du principe de non-refoulement, que, dès lors, son transfert vers ce pays ne l'expose à l'évidence pas à un refoulement en cascade qui serait contraire au principe du non­refoulement, ancré à l'art. 33 Conv. réfugiés ou découlant de l'art. 3 CEDH ou encore de l'art. 3 Conv. torture, que l'intéressé n'a pas non plus apporté d'indices objectifs, concrets et sérieux qu'il serait en Allemagne privé durablement de tout accès aux conditions matérielles minimales d'accueil prévues par la directive Accueil, que le règlement Dublin III ne confère pas aux demandeurs d'asile le droit de choisir l'Etat membre offrant, à leur avis, les meilleures conditions d'accueil comme Etat responsable de l'examen de leur demande d'asile (cf. ATAF 2010/45 consid. 8.3), qu'au demeurant, si, après son transfert en Allemagne, où il a déjà vécu près de cinq ans, le recourant devait être contraint par les circonstances à mener une existence non conforme à la dignité humaine, ou s'il devait estimer que ce pays viole ses obligations d'assistance, ainsi que la directive précitée, ou de toute autre manière porte atteinte à ses droits fondamentaux, il lui appartiendrait de faire valoir ses droits directement auprès des autorités allemandes en usant des voies de droit adéquates (cf. art. 26 directive Accueil), que, dans ces conditions, le transfert du recourant, qui n'a pas fait valoir de problèmes de santé particuliers, vers l'Allemagne, n'est pas contraire aux obligations de la Suisse découlant des dispositions conventionnelles précitées, qu'enfin, le SEM a pris en compte les faits allégués par l'intéressé, susceptibles de constituer des "raisons humanitaires", au sens de l'art. 29a al. 3 OA1, qu'il n'a notamment pas fait preuve d'arbitraire dans son appréciation ni violé le principe de l'égalité de traitement, qu'il a établi de manière complète et exacte l'état de fait pertinent et n'a commis ici ni excès ni abus de son pouvoir d'appréciation en refusant d'admettre l'existence de raisons humanitaires au sens de l'art. 29a al. 3 OA 1 en combinaison avec l'art. 17 par. 1 du règlement Dublin III (cf. ATAF 2015/09), que, dans ces conditions, c'est à bon droit que le SEM n'est pas entré en matière sur la demande d'asile, en application de l'art. 31a al. 1 let. b LAsi, et qu'il a prononcé son transfert vers l'Allemagne, qu'au vu de ce qui précède, le recours doit être rejeté, que, s'avérant manifestement infondé, il est rejeté dans une procédure à juge unique, avec l'approbation d'un second juge (cf. art. 111 let. e LAsi), qu'il est renoncé à un échange d'écritures, le présent arrêt n'étant motivé que sommairement (cf. art. 111a al. 1 et 2 LAsi), que les conclusions du recours étant d'emblée vouées à l'échec, la demande d'assistance judiciaire partielle est rejetée (cf. art. 65 al. 1 PA),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600 francs, sont mis à la charge du recourant. Ce montant doit être versé sur le compte du Tribunal dans les 30 jours dès l'expédition du présent arrêt. 4. Le présent arrêt est adressé à la recourante, au SEM et à l'autorité cantonale. Le juge unique : La greffière : William Waeber Camilla Mariéthoz Wyssen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