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E-6288/2016 vom 4. November 2016</w:t>
      </w:r>
    </w:p>
    <w:p>
      <w:r>
        <w:t>Bundesverwaltungsgericht, 2016-11-04, FR</w:t>
      </w:r>
    </w:p>
    <w:p>
      <w:r>
        <w:rPr>
          <w:b/>
        </w:rPr>
        <w:t xml:space="preserve">Quelle: </w:t>
      </w:r>
      <w:r>
        <w:t>https://mcp.opencaselaw.ch/entscheid/bvger_E-6288_2016</w:t>
      </w:r>
    </w:p>
    <w:p>
      <w:r>
        <w:t>FR: TAF E-6288/2016 du 4 novembre 2016</w:t>
      </w:r>
    </w:p>
    <w:p>
      <w:r>
        <w:t>IT: TAF E-6288/2016 del 4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29 septembre 2016 est annulée et la cause renvoyée au SEM pour instruction complémentaire et nouvelle décision.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un montant de 800 francs au recourant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présidente du collège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