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E-6283/2020 vom 16. Dezember 2020</w:t>
      </w:r>
    </w:p>
    <w:p>
      <w:r>
        <w:t>Bundesverwaltungsgericht, 2020-12-16, DE</w:t>
      </w:r>
    </w:p>
    <w:p>
      <w:r>
        <w:rPr>
          <w:b/>
        </w:rPr>
        <w:t xml:space="preserve">Quelle: </w:t>
      </w:r>
      <w:r>
        <w:t>https://mcp.opencaselaw.ch/entscheid/bvger_E-6283_2020</w:t>
      </w:r>
    </w:p>
    <w:p>
      <w:r>
        <w:t>FR: TAF E-6283/2020 du 16 décembre 2020</w:t>
      </w:r>
    </w:p>
    <w:p>
      <w:r>
        <w:t>IT: TAF E-6283/2020 del 16 dicembre 2020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E-6283/2020 Urteil vom 16. Dezember 2020 Besetzung Einzelrichter Markus König, mit Zustimmung von Richterin Gabriela Freihofer; Gerichtsschreiber Nicholas Swain. Parteien A._______, geboren am (...), Russland, Beschwerdeführer, gegen Staatssekretariat für Migration (SEM), Quellenweg 6, 3003 Bern, Vorinstanz. Gegenstand Nichteintreten auf Asylgesuch und Wegweisung (Dublin-Verfahren); Verfügung des SEM vom 3. Dezember 2020 / N (...). Das Bundesverwaltungsgericht stellt fest, dass der Beschwerdeführer am 6. September 2019 in die Schweiz einreiste, dass er am 6. Juni 2020 im Rahmen einer Kontrolle vom (...) angehalten wurde und dieser gestützt auf Art. 64 AIG (SR 142.20) eine Wegweisung des Beschwerdeführers aus der Schweiz aussprach, dass der Beschwerdeführer am 22. September 2020 in der Schweiz um Asyl nachsuchte, dass Abklärungen des SEM ergaben, dass ihm am 4. Mai 2017 von der italienischen Vertretung in B._______ ein Schengen-Visum (gültig vom [...] 2017 bis am [...] 2020) ausgestellt worden war, dass das SEM mit Verfügung vom 3. Dezember 2020 - eröffnet am 4. Dezember 2020 - in Anwendung von Art. 31a Abs. 1 Bst. b AsylG (SR 142.31) auf das Asylgesuch des Beschwerdeführers nicht eintrat, die Überstellung aus der Schweiz nach Italien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11. Dezember 2020 gegen diesen Entscheid beim Bundesverwaltungsgericht Beschwerde erhob und dabei beantragte, der Nichteintretensentscheid sei aufzuheben und die Vorinstanz sei anzuweisen, das Asylverfahren in der Schweiz durchzuführen, dass er in verfahrensrechtlicher Hinsicht darum ersuchte, die Schweizer Behörden seien anzuweisen, bis zum Abschluss des Verfahrens von Vollzugshandlungen abzusehen, und es sei ihm die unentgeltliche Rechtspflege zu gewähren, dass der Beschwerdeführer zur Stützung seiner Vorbringen Kopien seiner tschetschenischen Heiratsurkunde, mehrere Fotografien von ihm und seiner Partnerin sowie eine Kopie des gegen seine Partnerin am (...) erlassenen Strafbefehls einreichte, dass die vorinstanzlichen Akten dem Bundesverwaltungsgericht am 14. Dezember 2020 in elektronischer Form vorlagen (vgl. Art. 109 Abs. 3 AsylG), dass der Instruktionsrichter mit Verfügung vom 14. Dezember 2020 den Vollzug der Wegweisung gestützt auf Art. 56 VwVG per sofort einstweilen aussetzte, und das Bundesverwaltungsgericht zieht in Erwägung, dass es auf dem Gebiet des Asyls - in der Regel und auch vorliegend - endgültig über Beschwerden gegen Verfügungen (Art. 5 VwVG) des SEM entscheidet (Art. 105 AsylG i.V.m. Art. 31 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3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das Urteil nur summarisch zu begründen ist (Art. 111a Abs. 2 AsylG), dass gestützt auf Art. 111a Abs. 1 AsylG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sich Asylsuchende in Beschwerdeverfahren gegen Überstellungsentscheidungen auf die richtige Anwendung sämtlicher objektiver Zuständigkeitskriterien der Dublin-III-VO berufen können, insbesondere auf Bestimmungen, die einen Zuständigkeitsübergang infolge Fristablaufs vorsehen (vgl. BVGE 2017 VI/9 E. 5 [insb. E. 5.3.2]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dass im Rahmen eines Wiederaufnahmeverfahrens (engl.: take back) demgegenüber grundsätzlich keine (erneute) Zuständigkeitsprüfung nach Kapitel III stattfindet (vgl. zum Ganzen BVGE 2017 VI/5 E. 6.2 und 8.2.1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dem Beschwerdeführer - wie bereits erwähnt - gemäss Eintragung im CS-VIS am (...) 2017 von der italienischen Vertretung in B._______ ein Schengen-Visum (gültig vom [...] 2017 bis am [...] 2020) ausgestellt wurde, mit welchen er gemäss seinen Aussagen anlässlich der Personalienaufnahme legal in die Schweiz einreiste, dass das SEM die italienischen Behörden am 1. Oktober 2020 um Aufnahme des Beschwerdeführers gestützt auf Art. 12 Abs. 4 Dublin-III-VO ersuchte, dass die italienischen Behörden das Übernahmeersuchen innert der in Art. 22 Abs. 1 [und 6] Dublin-III-VO vorgesehenen Frist unbeantwortet liessen, womit sie die Zuständigkeit Italiens implizit anerkannten (Art. 22 Abs. 7 Dublin-III-VO), dass die grundsätzliche Zuständigkeit Italiens somit gegeben ist, dass hieran auch der in der Beschwerdeeingabe erhobene Einwand, die Vorinstanz habe sich zu Unrecht auf Art. 12 Dublin-III-VO Zuständigkeits-kriterien Art. 9-11 Dublin-III-VO, wonach Asylgesuche mehrerer Familienangehöriger im selben Mitgliedstaat zu behandeln seien, würden in der Rangfolge vorgehen, nichts zu ändern vermag, dass gemäss der Legaldefinition von Art. 2 Bst. g Dublin-III-VO unter "Familienangehörigen" Mitglieder einer Familie zu verstehen sind, sofern die Familie bereits im Herkunftsland bestanden hat, dass der Beschwerdeführer indessen gemäss seinen Vorbringen seine mit ihm nach Brauch vermählte Partnerin, erst nach seiner Einreise in die Schweiz kennengelernt und somit ein gemeinsames Familienleben im Heimatstaat nicht existiert hat, dass eine Anwendung der Zuständigkeitskriterien von Art. 9-11 Dublin-III-VO demnach vorliegend von vornherein nicht in Betracht kommt, dass es im Weiteren keine wesentlichen Gründe für die Annahme gibt, das Asylverfahren und die Aufnahmebedingungen für Antragsteller in Italien würden systemische Schwachstellen aufweisen, die eine Gefahr einer unmenschlichen oder entwürdigenden Behandlung im Sinne des Artikels 4 der EU-Grundrechtecharta mit sich bringen,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Europäischen Gerichtshof für Menschen-rechte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an der konstanten Rechtsprechung zur Situation in Italien auch in Berücksichtigung des inzwischen erlassenen Salvini-Dekrets grundsätzlich festzuhalten ist (vgl. etwa Urteile des BVGer E-962/2019 vom 17. Dezember 2019 E. 8, E-3149/2019 vom 27. Juni 2019 S. 9, D-2513/2019 vom 28. Mai 2019 E. 8.1, F-2058/2019 vom 6. Mai 2019 E. 5, E-1489/2019 vom 3. April 2019 E. 6.2, F-1299/2019 vom 22. März 2019 und zuletzt F-6212/2020 vom 14. Dezember 2020 E. 6.2 f.), dass unter diesen Umständen die Anwendung von Art. 3 Abs. 2 Satz 2 Dublin-III-VO nicht gerechtfertigt ist, dass der Beschwerdeführer mit seinem Vorbringen, sein Asylgesuch sei in der Schweiz zu behandeln, weil seine mit ihm nach Brauch verheiratete Partnerin und deren Kind hier leben würden und ein gemeinsames Familienleben in Italien nicht möglich wäre, implizit die Anwendung der Ermessensklausel von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Dublin-III-VO ein anderer Staat zuständig wäre, dass der Schutz des Familienlebens gemäss Art. 8 EMRK im Dublin-Verfahren zu berücksichtigen ist, soweit eine tatsächlich gelebte Beziehung besteht, dass sich gemäss Lehre und Praxis jemand nur dann auf den Schutz des Familienlebens nach Art. 8 EMRK berufen kann, wenn eine nahe, echte und tatsächlich gelebte familiäre Beziehung vorliegt, wobei als wesentliche Faktoren das gemeinsame Wohnen respektive der gemeinsame Haushalt, die finanzielle Verflochtenheit, die Länge und Stabilität der Beziehung sowie das Interesse und die Bindung der Partner aneinander zu berücksichtigen (vgl. Christoph Grabenwarter / Katharina Pabel, Europäische Menschenrechtskonvention, 6. Aufl., München/Basel/Wien 2016, S. 204 und statt vieler: Urteile des Bundesverwaltungsgerichts D-3768/2020 vom 17. November 2020 E. 6.2., E-736/2019 vom 2. November 2020 E. 8.2.2), dass der Anspruch auf ein Zusammenleben auch bei einer nahen, echten und tatsächlich gelebten familiären Beziehung im Sinne von Art. 8 EMRK nicht absolut gilt, sondern vielmehr eine Interessenabwägung zwischen dem Interesse an der Erteilung beziehungsweise am Erhalt des Anwesenheitsrechts und dem öffentlichen Interesse an dessen Verweigerung stattzufinden hat (vgl. BGE 139 I 330 E. 2.2 f. m.w.H.), dass der Beschwerdeführer gemäss seinen Aussagen seine Partnerin nach seiner Einreise in die Schweiz im (...) 2019 kennengelernt und seit ihrer Eheschliessung nach islamischem Brauch am (...) 2020 hauptsächlich bei ihr gelebt habe (vgl. Protokoll des persönlichen Gesprächs gemäss Art. 5 Dublin-III-VO vom 1. Oktober 2020, Akten SEM 1076077-14/3), dass ein Zusammenleben des Beschwerdeführers und seiner Partnerin somit seit höchstens (...) Monaten gegeben ist und ihre Beziehung demnach nicht als dauerhaft und gefestigt im Sinn der genannten Rechtsprechung qualifiziert werden kann, dass vom Beschwerdeführer respektive seiner Partnerin verlangt werden kann, das für eine Familienzusammenführung vorgesehene Verfahren gemäss Art. 85 Abs. 7 AIG einzuleiten, dass es dem Beschwerdeführer zugemutet werden kann, den Ausgang eines solchen Verfahrens in Italien abzuwarten, zumal weder der persönliche noch der telefonische Kontakt des Beschwerdeführers zu seiner Partnerin durch die Überstellung in einen Nachbarstaat (Italien) verunmöglicht wird, dass zwar die Vermutung, Italien halte seine völkerrechtlichen Verpflichtungen ein, insbesondere mit Blick auf Art. 3 EMRK im Einzelfall widerlegt werden kann (vgl. BVGE 2010/45 E. 7.4 f.; Urteil des BVGer D- 5698/2017 vom 6. März 2018 E. 5.3.1), dass der Beschwerdeführer aber kein konkretes und ernsthaftes Risiko dargetan hat, die italienischen Behörden würden sich weigern, ihn aufzunehmen und seinen Antrag auf internationalen Schutz unter Einhaltung der Regeln der Verfahrensrichtlinie zu prüfen, dass den Akten auch keine Gründe für die Annahme zu entnehmen sind, Italien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Italien würde ihm dauerhaft die ihm gemäss Aufnahmerichtlinie zustehenden minimalen Lebensbedingungen vorenthalten, und er sich bei einer vorübergehenden Einschränkung im Übrigen nötigenfalls an die italienischen Behörden wenden und die ihm zustehenden Aufnahmebedingungen auf dem Rechtsweg einfordern könnte (vgl. Art. 26 Aufnahmerichtlinie),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schliesslich der Vollständigkeit halber darauf hinzuweisen ist, dass allfällige Verzögerungen aufgrund der herrschenden Situation im Zusammenhang mit der COVID-19-Pandemie gemäss aktuellem Kenntnisstand lediglich temporäre Vollzugshindernisse darstellen und daher am Ausgang des vorliegenden Verfahrens nichts zu ändern vermögen (vgl. Urteil des BVGer F-1829/2020 vom 9. April 2020 E. 5.2),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Italien angeordnet hat (Art. 32 Bst. a AsylV 1), dass unter diesen Umständen allfällige Vollzugshindernisse gemäss Art. 83 Abs. 3 und 4 AIG nicht mehr zu prüfen sind, da das Fehlen von Überstellungshindernissen bereits Voraussetzung des Nichteintretensentscheids gemäss Art. 31a Abs. 1 Bst. b AsylG ist (vgl. BVGE 2015/18 E. 5.2 m.w.H.), dass die Beschwerde aus diesen Gründen abzuweisen und die Verfügung des SEM zu bestätigen ist, dass das Beschwerdeverfahren mit vorliegendem Urteil abgeschlossen ist, weshalb sich der Antrag, es sei für die Dauer des Beschwerdeverfahrens von Vollzugshandlungen abzusehen,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750.- (Art. 1 3 des Reglements vom 21. Februar 2008 über die Kosten und Entschädigungen vor dem Bundesverwaltungsgericht [VGKE, SR 173.320.2]) dem Beschwerdeführer aufzuerlegen sind (Art. 63 Abs. 1 VwVG). Demnach erkennt das Bundesverwaltungsgericht: 1. Die Beschwerde wird abgewiesen. 2. Das Gesuch um Gewährung der unentgeltlichen Prozessführung im Sinne von Art. 65 Abs. 1 VwVG wird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