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E-6283/2011 vom 23. November 2011</w:t>
      </w:r>
    </w:p>
    <w:p>
      <w:r>
        <w:t>Bundesverwaltungsgericht, 2011-11-23, DE</w:t>
      </w:r>
    </w:p>
    <w:p>
      <w:r>
        <w:rPr>
          <w:b/>
        </w:rPr>
        <w:t xml:space="preserve">Quelle: </w:t>
      </w:r>
      <w:r>
        <w:t>https://mcp.opencaselaw.ch/entscheid/bvger_E-6283_2011</w:t>
      </w:r>
    </w:p>
    <w:p>
      <w:r>
        <w:t>FR: TAF E-6283/2011 du 23 novembre 2011</w:t>
      </w:r>
    </w:p>
    <w:p>
      <w:r>
        <w:t>IT: TAF E-6283/2011 del 23 novembre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Amt für Migration des Kantons C._______ wird angewiesen, die italienischen Dublin-Behörden vor dem Vollzug in geeigneter Weise auf die Gesundheitssituation des Beschwerdeführers aufmerksam zu machen.</w:t>
      </w:r>
    </w:p>
    <w:p>
      <w:r>
        <w:rPr>
          <w:b/>
        </w:rPr>
        <w:t>E. 3</w:t>
      </w:r>
    </w:p>
    <w:p>
      <w:r>
        <w:t>Das Gesuch um die Gewährung der unentgeltlichen Rechtspflege wird abgewiesen.</w:t>
      </w:r>
    </w:p>
    <w:p>
      <w:r>
        <w:rPr>
          <w:b/>
        </w:rPr>
        <w:t>E. 4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5</w:t>
      </w:r>
    </w:p>
    <w:p>
      <w:r>
        <w:t>Dieses Urteil geht an den Beschwerdeführer, an das BFM und an das Amt für Migration des Kantons C._______.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