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E-6280/2018 vom 12. November 2018</w:t>
      </w:r>
    </w:p>
    <w:p>
      <w:r>
        <w:t>Bundesverwaltungsgericht, 2018-11-12, DE</w:t>
      </w:r>
    </w:p>
    <w:p>
      <w:r>
        <w:rPr>
          <w:b/>
        </w:rPr>
        <w:t xml:space="preserve">Quelle: </w:t>
      </w:r>
      <w:r>
        <w:t>https://mcp.opencaselaw.ch/entscheid/bvger_E-6280_2018</w:t>
      </w:r>
    </w:p>
    <w:p>
      <w:r>
        <w:t>FR: TAF E-6280/2018 du 12 novembre 2018</w:t>
      </w:r>
    </w:p>
    <w:p>
      <w:r>
        <w:t>IT: TAF E-6280/2018 del 12 novembre 2018</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E-6280/2018 Urteil vom 12. November 2018 Besetzung Einzelrichterin Constance Leisinger, mit Zustimmung von Richterin Sylvie Cossy, Gerichtsschreiberin Arta Rapaj. Parteien A._______, geboren am (...), Afghanistan, Beschwerdeführer, gegen Staatssekretariat für Migration (SEM), Quellenweg 6, 3003 Bern, Vorinstanz. Gegenstand Nichteintreten auf Asylgesuch und Wegweisung (sicherer Drittstaat); Verfügung des SEM vom 25. Oktober 2018 / N (...). Das Bundesverwaltungsgericht stellt fest, dass der Beschwerdeführer - Staatsangehöriger von Afghanistan - eigenen Angaben gemäss am 14. August 2018 via Flugzeug von Athen über den Flughafen Zürich in die Schweiz einreiste, dass er am 18. September 2018 im Empfangs- und Verfahrenszentrum B._______ um Asyl nachsuchte und am 24. September 2018 zu seiner Person, dem Reiseweg sowie summarisch zu seinen Asylgründen befragt wurde, dass er dabei vorbrachte, er habe sein Heimatland vor etwa fünf Jahren verlassen und sich zunächst ein Jahr im Iran aufgehalten, danach sei er nach Griechenland gereist und sei dort als Flüchtling anerkannt worden, dass das SEM dem Beschwerdeführer in der Befragung das rechtliche Gehör zu einer allfälligen Zuständigkeit Griechenlands für die Durchführung seines Asyl- und Wegweisungsverfahrens gewährte, dass der Beschwerdeführer mitteilte, er wolle nicht nach Griechenland zurückkehren, nachdem er dort zu Unrecht etwa ein Jahr lang inhaftiert gewesen sei, dass er weiter vorbrachte, in Griechenland gebe es für junge Männer keine Arbeit, dass ihm das SEM gestützt auf seine Aussagen und gestützt auf einen Eurodac-Treffer (europäische Fingerabdruck-Datenbank) mit Schreiben vom 26. September 2018 das rechtliche Gehör zu einem allfälligen Nichteintretensentscheid und zur Wegweisung nach Griechenland gewährte, dass das SEM die griechischen Behörden am 1. Oktober 2018 gestützt auf das Abkommen vom 28 August 2006 zwischen dem schweizerischen Bundesrat und der Regierung der hellenischen Republik über die Rückübernahme von Personen mit irregulärem Aufenthalt (SR 0.142.113.729) und der Richtlinie 2008/115/EG des Europäischen Parlaments und des Rates vom 16. Dezember 2008 über gemeinsame Normen und Verfahren in den Mitgliedstaaten zur Rückführung illegal aufhältiger Drittstaatsangehöriger (Rückführungsrichtlinie Nr. 2008/115/EG) um Rückübernahme des Beschwerdeführers ersuchte, dass der Beschwerdeführer mit Schreiben vom 3. Oktober 2018 zusätzlich vorbrachte, er könne nicht nach Griechenland zurückkehren, weil er dort von afghanischen Landsmännern - wegen diesen sei er vor fünf Jahren aus Afghanistan geflohen - erkannt und bedroht worden sei, dass die griechischen Behörden mit Schreiben vom 16. Oktober 2018 dem SEM mitteilten, der Beschwerdeführer sei am 28. Dezember 2016 in Griechenland als Flüchtling anerkannt worden und verfüge über einen Aufenthaltstitel mit Gültigkeit bis zum 2. Januar 2020, dass das SEM mit Verfügung vom 25. Oktober 2018 - eröffnet am 1. November 2018 - in Anwendung von Art. 31a Abs. 1 Bst. a AsylG (SR 142.31) auf das Asylgesuch des Beschwerdeführers vom 18. September 2018 nicht eintrat und die Wegweisung aus der Schweiz sowie den Vollzug anordnete, dass das SEM zur Begründung im Wesentlichen ausführte, der Bundesrat habe Griechenland als sicheren Drittstaat bezeichnet, Abklärungen hätten ergeben, dass der Beschwerdeführer in Griechenland als Flüchtling anerkannt worden sei, und sich die griechischen Behörden am 16. Oktober 2018 bereit erklärt hätten, ihn zurückzunehmen, dass im vorliegenden Fall zwar Anzeichen bestünden, dass der Beschwerdeführer die Flüchtlingseigenschaft nach Art. 3 AsylG erfülle, nachdem er in Griechenland als Flüchtling anerkannt worden sei, dass jedoch gemäss Art. 25 Abs. 2 VwVG einem Begehren um Feststellung der Flüchtlingseigenschaft in der Schweiz nur dann zu entsprechen sei, wenn ein schutzwürdiges Interesse nachgewiesen werde, dieser Nachweis aber nicht gelingen könne, wenn bereits ein Drittstaat die Flüchtlingseigenschaft festgestellt und ihm Schutz vor Verfolgung gewährt habe, dass der Beschwerdeführer im konkreten Fall nach Griechenland zurückkehren könne, ohne eine Rückschiebung in Verletzung des Non-Refoulement-Prinzips zu befürchten, dass somit auf das Asylgesuch nicht einzutreten sei, dass der Beschwerdeführer mit Eingabe vom 2. November 2018 (Datum Poststempel) gegen den Nichteintretensentscheid des SEM beim Bundesverwaltungsgericht Beschwerde erhob und beantragte, die vorinstanzliche Verfügung sei aufzuheben und er sei als Flüchtling anzuerkennen, eventualiter sei die Unzulässigkeit, die Unzumutbarkeit und die Unmöglichkeit des Wegweisungsvollzugs nach Griechenland festzustellen und die vorläufige Aufnahme anzuordnen, dass er in verfahrensrechtlicher Hinsicht beantragte, es sei auf die Erhebung eines Kostenvorschusses zu verzichten und ihm die unentgeltliche Prozessführung und Rechtsverbeiständung zu gewähren, dass die vorinstanzlichen Akten am 7. November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und das AsylG nichts anderes bestimmen (Art. 37 VGG und Art. 6 AsylG), dass sich die Kognition des Bundesverwaltungsgerichts und die zulässigen Rügen im Asylbereich nach Art. 106 Abs. 1 AsylG richten, im Bereich des Ausländerrechts nach Art. 49 VwVG (vgl. BVGE 2014/26 E. 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[erster Absatz]), dass sich das Gericht demnach - sofern es den Nichteintretensentscheid als unrechtmässig erachtet - einer selbstständigen materiellen Prüfung enthält, die angefochtene Verfügung aufhebt und die Sache zu neuer Entscheidung ans SEM zurückweist (BVGE 2014/39 E. 3 [erster Absatz]), dass das SEM die Frage der Wegweisung und des Vollzugs einer materiellen Prüfung unterzogen hat, weshalb dem Gericht diesbezüglich volle Kognition zukommt, dass das SEM in Anwendung von Art. 31a Abs. 1 Bst. a AsylG in der Regel auf Asylgesuche nicht eintritt, wenn Asylsuchende in einen sicheren Drittstaat nach Art. 6a Abs. 2 Bst. b AsylG zurückkehren können, in welchem sie sich vorher aufgehalten haben, dass Griechenland vom Bundesrat als sicherer Drittstaat im Sinne von Art. 6a Abs. 2 Bst. b AsylG bezeichnet worden ist, dass sich der Beschwerdeführer vor der Einreise in die Schweiz in Griechenland aufgehalten hat und er dort gemäss eigenen Aussagen und gemäss einem Eurodac-Abgleich am 28. Dezember 2016 als Flüchtling anerkannt worden war, dass dies in der Beschwerde nicht bestritten wird, und auch die weiteren Ausführungen in der Beschwerdeeingabe keinen Grund aufzuzeigen vermögen, welcher diese Erwägungen in Zweifel ziehen könnten, dass das SEM demnach in Anwendung von Art. 31a Abs. 1 Bst. a AsylG zu Recht auf das Asylgesuch des Beschwerdeführers nicht eingetreten ist, dass das Nichteintreten auf ein Asylgesuch in der Regel die Wegweisung aus der Schweiz zur Folge hat (Art. 44 AsylG), vorliegend der zuständige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sicheren Drittstaat (Griechenland) reisen kann, in welchem er Schutz vor Rückschiebung im Sinne von Art. 5 Abs. 1 AsylG findet, dass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keine Anhaltspunkte für eine menschenrechtswidrige Behandlung im Sinne von Art. 25 Abs. 3 BV, von Art. 3 FoK und der Praxis zu Art. 3 EMRK ersichtlich sind, die dem Beschwerdeführer in Griechenland droht, dass das SEM in der angefochtenen Verfügung zutreffend festgehalten hat, dass Griechenland ein Rechtsstaat mit funktionierendem Justizsystem ist, dass sich aus den Akten keine Hinweise ergeben, dass die staatliche Schutzinfrastruktur dem Beschwerdeführer in der Vergangenheit nicht zugänglich gewesen wäre respektive für diesen in Zukunft nicht erhältlich wäre oder die griechischen Behörden nicht willens sein könnten, ihm Schutz vor allfälligen Übergriffen durch private Dritte zu gewähren und zu diesem Zweck konkrete und geeignete Massnahmen zu treffen, dass der Beschwerdeführer zwar eigenen Angaben zufolge ein Jahr in Griechenland inhaftiert gewesen sein soll, die griechischen Behörden ihn jedoch freigelassen haben sollen, sobald sie von seiner wahren Identität erfahren haben sollen, dass der Beschwerdeführer - sollte er sich durch die griechischen Behörden ungerecht oder rechtswidrig behandelt fühlen - an die dafür zuständigen Stellen gelangen kann, dass der Vollzug der Wegweisung in Beachtung der massgeblichen völker- und landesrechtlichen Bestimmungen damit zulässig ist,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die Argumentation des Beschwerdeführers in seiner Beschwerde sowie die eingereichten Beweismittel diese Einschätzung nicht zu ändern vermögen, dass in Übereinstimmung mit dem SEM bezüglich der Lebensbedingungen und der medizinischen Betreuung in Griechenland festzuhalten ist, dass Griechenland an die Richtlinie 2011/95/EU des Parlaments und des Rates vom 13. Dezember 2011 (sog. Qualifikationsrichtlinie) gebunden ist, wonach anerkannte Flüchtlinge dieselben Rechte besitzen wie griechische Staatsbürger bezüglich des Zugangs zu Sozialleistungen, zu Wohnraum, zur Beschäftigung und zu medizinischer Versorgung, dass der Beschwerdeführer somit gehalten ist, die ihm allfällig zustehenden Ansprüche direkt bei den griechischen Behörden einzufordern, dass ferner mit dem SEM festzustellen ist, dass soziale oder wirtschaftliche Schwierigkeiten, welche in Griechenland bestehen mögen und die dortige Bevölkerung generell betreffen, nicht gegen die Zumutbarkeit des Wegweisungsvollzugs nach Griechenland sprechen, dass sich der Vollzug der Wegweisung des Beschwerdeführers nach Griechenland somit auch als zumutbar erweist, dass der Wegweisungsvollzug schliesslich auch möglich ist, zumal die griechischen Behörden einer Rückübernahme des Beschwerdeführers ausdrücklich zugestimmt haben, dass nach dem Gesagten der vom SEM verfügte Vollzug der Wegweisung zu bestätigen ist, dass die angefochtene Verfügung somit Bundesrecht nicht verletzt und auch sonst nicht zu beanstanden ist (Art. 106 Abs. 1 AsylG, Art. 49 VwVG), dass die Beschwerde aus diesen Gründen abzuweisen und die Verfügung des SEM zu bestätigen ist, dass das Beschwerdeverfahren mit vorliegendem Urteil abgeschlossen ist, weshalb sich der Antrag auf Kostenvorschusserlass als gegenstandslos erweist, dass das mit der Beschwerde gestellte Gesuch um Gewährung der unentgeltlichen Prozessführung und Rechtsverbeiständung abzuweisen ist, da die Begehren - wie sich aus den vorstehenden Erwägungen ergibt - als aussichtlos zu bezeichnen waren, weshalb die Voraussetzungen von Art. 65 Abs. 1 VwVG nicht erfüllt sind, dass bei diesem Ausgang des Verfahrens die Kosten von Fr. 750.-(Art.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und Rechtsverbeiständung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Arta Rapaj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