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E-627/2011 vom 16. Februar 2011</w:t>
      </w:r>
    </w:p>
    <w:p>
      <w:r>
        <w:t>Bundesverwaltungsgericht, 2011-02-16, FR</w:t>
      </w:r>
    </w:p>
    <w:p>
      <w:r>
        <w:rPr>
          <w:b/>
        </w:rPr>
        <w:t xml:space="preserve">Quelle: </w:t>
      </w:r>
      <w:r>
        <w:t>https://mcp.opencaselaw.ch/entscheid/bvger_E-627_2011</w:t>
      </w:r>
    </w:p>
    <w:p>
      <w:r>
        <w:t>FR: TAF E-627/2011 du 16 février 2011</w:t>
      </w:r>
    </w:p>
    <w:p>
      <w:r>
        <w:t>IT: TAF E-627/2011 del 16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E-627/2011 Arrêt du 16 février 2011 Composition Emilia Antonioni (juge unique), avec l'approbation de Gérard Scherrer ; Céline Longchamp, greffière. Parties A._______, né le (...), Côte d'Ivoire, recourant, contre Bundesamt für Migration (BFM), Quellenweg 6, 3003 Bern, autorité inférieure . Objet Asile (non-entrée en matière) et renvoi (Dublin) ; décision de l'ODM du 14 janvier 2011 / N (...). Vu la demande d'asile déposée par A._______ le 25 juillet 2010, la comparaison des empreintes dactyloscopiques dans l'unité centrale "Eurodac" qui a révélé que le recourant avait déposé une demande d'asile en Italie, les (...) et (...), le procès-verbal de l'audition menée le 2 août 2010, dont il ressort que le recourant a été invité à se déterminer sur son éventuel transfert en Italie, pays qui apparaissait compétent pour traiter la demande d'asile, la réponse de l'intéressé selon laquelle il a quitté l'Italie en raisons des conditions de vie difficiles, en particulier du manque de logement et de travail, la demande de reprise en charge adressée par l'ODM à l'Italie, le 8 novembre 2010, laquelle est restée sans réponse, la décision du 14 janvier 2011, par laquelle l'ODM, se fondant sur l'art. 34 al. 2 let. d de la loi sur l'asile du 26 juin 1998 (LAsi, RS 142.31), n'est pas entré en matière sur la demande d'asile et a prononcé le transfert de l'intéressé vers l'Italie, le recours formé le 21 janvier 2011 auprès du Tribunal administratif fédéral (ci-après : le Tribunal) contre cette décision, concluant principalement à son annulation, à la reconnaissance de la qualité de réfugié et à l'octroi de l'asile, subsidiairement au prononcé d'une admission provisoire, la demande d'assistance judiciaire partielle et de restitution de l'effet suspensif dont il est assorti, la décision incidente du 27 janvier 2011 par laquelle le juge instructeur a pris des mesures provisionnelles et imparti un délai au recourant pour signer son recours et produire une attestation d'indigence, le courrier du 7 février 2011, l'attestation d'indigence du 8 février 2011, la décision incidente du 10 février 2010 par laquelle le juge instructeur a imparti au recourant un nouveau délai pour signer son recours dans la mesure où l'original de celui-ci n'avait pas été annexé à la précédente décision incidente, le recours dûment signé transmis au Tribunal le 14 février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LTAF(applicable par renvoi de l'art. 10 LAsi), qu'en cette matière, celui-ci statue de manière définitive (cf. art. 83 let. d ch. 1 de la loi du 17 juin 2005 sur le Tribunal fédéral [LTF, RS 173.110]), que le recourant a qualité pour recourir (cf. art. 48 al. 1 PA) et que son recours, interjeté dans la forme (cf. art. 52 PA par renvoi de l'art. 6 LAsi)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 que, saisie d'un recours contre une décision de non-entrée en matière sur une demande d'asile, l'autorité de recours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 que la conclusion du recourant tendant à l'octroi de l'asile est donc irrecevable, qu'il y a, de même, lieu de relever que les art. 44 al. 2 LAsi et 83 de la loi fédérale du 16 décembre 2005 sur les étrangers (LEtr, RS 142.20), qui prévoient l'admission provisoire comme mesure de substitution à l'exécution du renvoi, ne sont pas applicables en tant que tels en cas de refus d'entrée en matière fondé sur l'art. 34 al. 2 let. d LAsi et le règlement Dublin ; qu'il est en effet contraire à la lettre, à l'esprit et à la systématique de ce règlement de prononcer une décision de non-entrée en matière sur une demande d'asile sans l'assortir d'une décision de renvoi ou de transfert ; qu'en cas d'admission du recours, le Tribunal ne pourrait que constater la compétence de la Suisse pour mener à terme la procédure d'asile du recourant et renvoyer la cause à l'autorité inférieure (cf. arrêt du Tribunal administratif fédéral E-5644/2009 du 31 août 2010 consid. 10) ; que la conclusion tendant au prononcé d'une admission provisoire est donc également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résident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avait déposé une demande d'asile en Italie, les (...) et (...), son séjour en Italie n'étant d'ailleurs pas contesté (cf. pv. de l'audition du 2 août 2010 p. 5-6), que, le 8 novembre 2010, l'ODM a présenté aux autorités italiennes compétentes une requête tendant au transfert du recourant dans cet Etat, que l'Italie n'ayant pas répondu à la requête de reprise en charge déposée par les autorités suisses dans le délai prévu à l'art. 20 par. 1 let. b du règlement Dublin II, ce pays est réputé avoir accepté la reprise en charge du recourant (cf. art. 20 par. 1 let. c de ce règlement), que la compétence de l'Italie pour mener la procédure d'asile introduite en Suisse est, dès lors, effectivement donnée, que cette compétence n'est pas contestée, que, par ailleurs, il n'existe, en l'occurrence, aucune raison que la Suisse fasse usage de la possibilité qui lui est offerte de traiter elle-même cette demande, l'application de la clause de souveraineté prévue à l'art. 3 par. 2 du règlement Dublin II devant rester exceptionnelle (cf. Christian Filzwieser / Andrea Sprung, Dublin II-Verordnung, 3e éd., Vienne/Graz 2010, K 8 ad art. 3 p. 74 ; cf. aussi en particulier l'argumentation ci-après relative aux obligations de la Suisse fondées sur le droit international), que le recourant a invoqué qu'il ne souhaitait pas retourner en Italie parce qu'il n'y avait aucun document, aucun logement et aucun travail, que l'Italie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 rien dans le dossier ne laisse supposer que cet Etat faillirait à ses obligations internationales (p. ex. respect du principe de non-refoulement) en renvoyant le recourant dans un pays où sa vie, son intégrité corporelle ou sa liberté seraient sérieusement menacées, ou encore d'où il risquerait d'être astreinte à se rendre dans un tel pays, qu'en l'espèce, l'intéressé n'a pas été établi l'existence d'un risque personnel concret et sérieux d'être exposé à un traitement contraire aux dispositions de la CEDH, et en particulier de son art. 3, qu'il ne l'a pas non plus allégué, que sauf circonstances très exceptionnelles - telle en particulier la nécessité, qui, au vu dossier, n'est pas donnée en l'espèce,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Etat partie à l'accord d'association à Dublin, qu'en conséquence, le transfert du recourant en Italie s'avère licite (sur la notion d'illicéité cf. JICRA 1996 n° 18 consid. 14b/ee p. 186 s., et jurisp. cit., à propos de l'art. 83 al. 3 de la loi fédérale du 16 décembre 2005 sur les étrangers [LEtr, RS 142.20]), que, du dossier, il n'existe pas non plus de motifs humanitaires, au sens de l'art. 29a al. 3 OA 1, permettant de renoncer au transfert du recourant ; que celui-ci ne le soutient du reste pas, que, pour le surplus, des services indépendants ainsi que des conseils légaux et sociaux sont à disposition aux aéroports de Rome et de Milan (cf. Dublin Support Project Network, Final Report, March 2010, chapitre 4, p. 25); et que les requérants d'asile renvoyés en Italie en application du règlement Dublin II y bénéficient, en principe, d'un traitement privilégié en matière d'hébergement et de soins ; et que de nombreuses organisations charitables apportent un soutien aux requérants d'asile, que, dans ces conditions et en dépit des arguments avancés dans son recours, il n'y a pas lieu de craindre que le recourant tombe dans le dénuement complet à son retour en Italie, qu'au vu de ce qui précède, il n'y a pas lieu d'appliquer la clause de souveraineté prévue à l'art. 3 par. 2 du règlement Dublin, qu'à juste titre, l'ODM n'est pas entré en matière sur la demande d'asile du recourant et a prononcé son renvoi de Suisse (cf. à ce sujet art. 44 al. 1 LAsi et art. 32 OA1) ainsi que l'exécution de cette mesure ; que les conclusions tendant à l'annulation de la décision du 14 janvier 2011 et au renvoi de la cause à l'ODM doivent dès lors être rejetées, que le recours s'avérant manifestement infondé, il est rejeté dans une procédure à juge unique, avec l'approbation d'un second juge (art. 111 let. e LAsi), sans échange d'écritures, le présent arrêt n'étant motivé que sommairement (cf. art. 111a al. 1 et 2 LAsi), que les mesures provisionnelles octroyées le 27 janvier 2011 cessent de déployer leur effet avec le présent prononcé, qu'au vu de ce qui précède et de l'issue de la cause, la demande d'assistance judiciaire partielle est rejetée (cf. art. 65 al. 1 PA) ; qu'il y a, dès lors, lieu de mettre des frais de procédure à la charge du recourant (cf. art. 63 al. 1 PA et art. 2 et 3 let. b du règlement du 21 février 2008 concernant les frais, dépens et indemnités fixés par le Tribunal administratif fédéral [FITAF, RS 173.320.2]) ; que la demande de dispense du paiement de l'avance de frais est, quant à elle, sans objet, dans la mesure où il est statué immédiatement sur le fond, (dispositif page suivante) le Tribunal administratif fédéral prononce: 1. Le recours est rejeté. 2. La demande de dispense du paiement de l'avance des frais présumés de la procédure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La présidente du collège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