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E-6279/2012 vom 21. Januar 2014</w:t>
      </w:r>
    </w:p>
    <w:p>
      <w:r>
        <w:t>Bundesverwaltungsgericht, 2014-01-21, DE</w:t>
      </w:r>
    </w:p>
    <w:p>
      <w:r>
        <w:rPr>
          <w:b/>
        </w:rPr>
        <w:t xml:space="preserve">Quelle: </w:t>
      </w:r>
      <w:r>
        <w:t>https://mcp.opencaselaw.ch/entscheid/bvger_E-6279_2012</w:t>
      </w:r>
    </w:p>
    <w:p>
      <w:r>
        <w:t>FR: TAF E-6279/2012 du 21 janvier 2014</w:t>
      </w:r>
    </w:p>
    <w:p>
      <w:r>
        <w:t>IT: TAF E-6279/2012 del 21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 Gestützt auf Art. 111a Abs. 1 AsylG wurde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 Juli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sind die notwendigen Parteikosten (unter Berücksichtigung der massgebenden Bemessungsfaktoren, vgl. Art. 9-13 VGKE) aufgrund der Akten auf insgesamt Fr. 2000.-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