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E-6277/2017 vom 21. Februar 2018</w:t>
      </w:r>
    </w:p>
    <w:p>
      <w:r>
        <w:t>Bundesverwaltungsgericht, 2018-02-21, FR</w:t>
      </w:r>
    </w:p>
    <w:p>
      <w:r>
        <w:rPr>
          <w:b/>
        </w:rPr>
        <w:t xml:space="preserve">Quelle: </w:t>
      </w:r>
      <w:r>
        <w:t>https://mcp.opencaselaw.ch/entscheid/bvger_E-6277_2017</w:t>
      </w:r>
    </w:p>
    <w:p>
      <w:r>
        <w:t>FR: TAF E-6277/2017 du 21 février 2018</w:t>
      </w:r>
    </w:p>
    <w:p>
      <w:r>
        <w:t>IT: TAF E-6277/2017 del 21 febbraio 2018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arrêtés à 750 francs, sont mis à la charge du recourant et prélevés sur l'avance de frais du même montant déjà versée.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