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E-6277/2012 vom 11. März 2013</w:t>
      </w:r>
    </w:p>
    <w:p>
      <w:r>
        <w:t>Bundesverwaltungsgericht, 2013-03-11, DE</w:t>
      </w:r>
    </w:p>
    <w:p>
      <w:r>
        <w:rPr>
          <w:b/>
        </w:rPr>
        <w:t xml:space="preserve">Quelle: </w:t>
      </w:r>
      <w:r>
        <w:t>https://mcp.opencaselaw.ch/entscheid/bvger_E-6277_2012</w:t>
      </w:r>
    </w:p>
    <w:p>
      <w:r>
        <w:t>FR: TAF E-6277/2012 du 11 mars 2013</w:t>
      </w:r>
    </w:p>
    <w:p>
      <w:r>
        <w:t>IT: TAF E-6277/2012 del 11 marzo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4.1 Die Vorinstanz hat ihren abweisenden Entscheid damit begründet, die Vorbringen würden nicht den Anforderungen an die Flüchtlingseigenschaft i.S.v. Art. 3 AsylG entsprechen. Die derzeit schlechte Situation des ägyptischen Tourismussektors sowie der Umstand, dass die Moslembruderschaft in Ägypten neu an der Macht sei, seien nicht asylrelevant. Ferner seien in den Aussagen des Beschwerdeführers keinerlei Anzeichen dafür zu entnehmen, dass sich eine Verfolgung mit beachtlicher Wahrscheinlichkeit und in absehbarer Zukunft verwirklichen werde. 4.2 Der Beschwerdeführer gab demgegenüber sinngemäss an, dass in seinem Land keine Demokratie herrsche und er mit der jetzigen Regierung nicht einverstanden sei. Mitglieder der Moslembruderschaft hätten ihn - da er diese Partei nicht unterstütze - als Ketzer bezeichnet, weshalb nicht nur er, sondern auch seine gesamte Familie in Gefahr sei. Es seien auch Personen der Moslembruderschaft in sein Haus gekommen, um ihn zu besuchen und zu kontrollieren, und sein Name stehe auf einer Liste der zu tötenden Menschen. 4.3 Die Vorinstanz hat in ihrer Verfügung überzeugend begründet, weshalb die Vorbringen des Beschwerdeführers nicht flüchtlingsrelevant sind und er keine Verfolgung zu befürchten hat. Der Feststellung, wonach der Beschwerdeführer für sein Asylgesuch hinsichtlich des finanziellen Einbruchs des Tourismussektors wirtschaftliche Gründe vorbrachte, ist zu folgen. Die Einwände des Beschwerdeführers, er sei als Ketzer beschimpft worden und sein Name stehe auf einer Todesliste, vermögen ferner das Gericht nicht zu überzeugen, da diese als reine Behauptungen zu qualifizieren sind. 4.4 Zusammenfassend kann festgehalten werden, dass die Vorinstanz das Asylgesuch zu Recht abwies. 5.1 Lehnt das Bundesamt das Asylgesuch ab oder tritt es darauf nicht ein, so verfügt es in der Regel die Wegweisung aus der Schweiz und ordnet den Vollzug an; es berücksichtigt dabei den Grundsatz der Einheit der Familie (Art. 44 Abs. 1 AsylG). 5.2 Der Beschwerdeführer verfügt weder über eine ausländerrechtliche Aufenthaltsbewilligung noch über einen Anspruch auf Erteilung einer solchen. Die Wegweisung wurde demnach zu Recht angeordnet (vgl. BVGE 2009/50 E. 9 m.H.a. Entscheidungen und Mitteilungen der Schweizerischen Asylrekurskommission [EMARK] 2001 Nr. 21). 6.1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6.2 Der Vollzug ist nicht zulässig, wenn völkerrechtliche Verpflichtungen der Schweiz einer Weiterreise der Ausländerin oder des Ausländers in den Heimat-, Herkunfts- oder einen Drittstaat entgegenstehen (Art. 83 Abs. 3 AuG). 6.2.1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6.2.2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nach Ägypten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ff. m.w.H.). Auch die allgemeine Menschenrechtssituation in Ägypten lässt den Wegweisungsvollzug zum heutigen Zeitpunkt klarerweise nicht als unzulässig erscheinen. Nach dem Gesagten ist der Vollzug der Wegweisung sowohl im Sinne der asyl- als auch der völkerrechtlichen Bestimmungen zulässig. 6.3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In Ägypten herrscht keine Situation allgemeiner Gewalt, weshalb in konstanter Praxis von der generellen Zumutbarkeit des Wegweisungsvollzugs dorthin ausgegangen wird (vgl. statt vieler Urteil des Bundesverwaltungsgerichts E-3654/2012 vom 20. Juli 2012 E. 5.2 m.w.H.). Als junger und gut ausgebildeter Mann, der über verschiedene Fremdsprachenkenntnisse und Arbeitserfahrung verfügt, wird der Beschwerdeführer seinen Lebensunterhalt - auch wenn die anhaltenden Unruhen zu einem finanziellen Einbruch des Tourismussektors geführt haben - selbständig bestreiten können. Zudem leben seine Eltern und seine insgesamt acht Geschwister im Heimatland, die ihn bei einer Rückkehr unterstützen können. Der Vollzug der Wegweisung ist demnach zumutbar. 6.4 Schliesslich obliegt es dem Beschwerdeführer, sich bei der zuständigen Vertretung des Heimatstaates die für eine Rückkehr notwendigen Reisedokumente zu beschaffen (Art. 8 Abs. 4 AsylG; vgl. auch BVGE 2008/34 E. 12), weshalb der Vollzug der Wegweisung auch als möglich zu bezeichnen ist (Art. 83 Abs. 2 AuG). 6.5 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Beschwerdeverfahrens sind die Verfahrenskosten dem Beschwerdeführer aufzuerlegen (Art. 63 Abs. 1 VwVG) und auf insgesamt Fr. 600.- festzusetzen (Art. 1 - 3 des Reglements vom 21. Februar 2008 über die Kosten und Entschädigungen vor dem Bundesverwaltungsgericht [VGKE, SR 173.320.2]). Sie sind mit dem am 22. Januar 2013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