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E-6271/2011 vom 25. November 2011</w:t>
      </w:r>
    </w:p>
    <w:p>
      <w:r>
        <w:t>Bundesverwaltungsgericht, 2011-11-25, FR</w:t>
      </w:r>
    </w:p>
    <w:p>
      <w:r>
        <w:rPr>
          <w:b/>
        </w:rPr>
        <w:t xml:space="preserve">Quelle: </w:t>
      </w:r>
      <w:r>
        <w:t>https://mcp.opencaselaw.ch/entscheid/bvger_E-6271_2011</w:t>
      </w:r>
    </w:p>
    <w:p>
      <w:r>
        <w:t>FR: TAF E-6271/2011 du 25 novembre 2011</w:t>
      </w:r>
    </w:p>
    <w:p>
      <w:r>
        <w:t>IT: TAF E-6271/2011 del 25 novembre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E-6271/2011 Arrêt du 25 novembre 2011 Composition François Badoud, juge unique, avec l'approbation de Regula Schenker Senn, juge ; Antoine Willa, greffier. Parties A._______, soi-disant né le (...), Algérie, (...), recourant, contre Office fédéral des migrations (ODM), Quellenweg 6, 3003 Berne, autorité inférieure. Objet Asile (non-entrée en matière) et renvoi ; décision de l'ODM du 11 novembre 2011 / N (...). Vu la demande d'asile déposée en Suisse par A._______ en date du 11 octobre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la décision du 11 novembre 2011, par laquelle l'ODM, en se fondant sur l'art. 32 al. 2 let. a de la loi du 26 juin 1998 sur l'asile (LAsi, RS 142.31), n'est pas entré en matière sur la demande d'asile du recourant, motif pris qu'il avait produit aucun document d'identité ou de voyage et qu'aucune des exceptions visées par l'art. 32 al. 3 LAsi n'était réalisée, a prononcé le renvoi du recourant et ordonné l'exécution de cette mesure, l'acte du 17 novembre 2011 (date du timbre postal) par lequel le recourant a recouru contre cette décision, a conclu à l'entrée en matière sur sa demande, et a requis la prise de mesures provisionnelles, ainsi que la dispense du versement d'une avance de frais, l'apport du dossier relatif à la procédure de première instance auprès de l'ODM que le Tribunal administratif fédéral (le Tribunal) a requis à la réception du recours, la réception de ce dossier en date du 22 novembre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l'intéressé a expliqué qu'il avait fréquenté à Alger, en 2009, une jeune fille qui lui aurait ensuite imputé à tort de l'avoir contrainte à des relations sexuelles, que les cousins de la jeune fille auraient ensuite agressé l'intéressé, lui infligeant un coup de couteau, afin de le contraindre au mariage, que pour se mettre à l'abri de nouvelles représailles, l'intéressé aurait décidé de quitter l'Algérie, se faisant délivrer un passeport avec l'aide de ses oncles, qu'au début de 2010, il aurait obtenu un visa turc et se serait rendu à Istanbul, où il aurait habité plusieurs mois chez des amis, puis aurait gagné la Suisse avec l'aide d'un passeur, que son passeport aurait été volé ou perdu en Turquie (suivant les versions), que le recourant a prétendu être né le 27 novembre 1994 et donc être mineur, sans pourtant déposer aucune preuve à l'appui de cette assertion, que celle-ci reste invraisemblable, car il apparaît exclu qu'un mineur alors âgé de 15 ans ait obtenu, sans l'accord et le concours parental, la délivrance d'un passeport, sans parler d'un visa, qu'il n'est non pas non plus crédible qu'il pu, au même âge, être contraint, comme il l'affirme, de contracter mariage à la suite de sa liaison amoureuse, que la preuve de la minorité incombe à celui qui entend s'en prévaloir, à savoir le recourant, et que si cette preuve ne peut être apportée ou si l'âge de l'intéressé ne peut être déterminé - comme c'est le cas en l'espèce -, il devra en subir les conséquences juridiques et être considéré comme majeur (cf. Jurisprudence et informations de la Commission suisse de recours en matière d'asile [JICRA] 2004 n° 30 consid. 5.1 p. 208 ; 2001 n° 22 consid. 3b p. 182-183 ; 2001 n° 23 consid. 6b p. 186 187),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qu'en l'occurrence, le recourant n'a pas remis ses documents de voyage ou ses pièces d'identité dans un délai de 48 heures après le dépôt de sa demande d'asile, et qu'il n'a pas établi qu'il avait des motifs excusables de ne pas être à même de se procurer de tels documents,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le recourant n'a manifestement pas déployé les efforts qu'on pouvait exiger de lui, se contentant, à l'en croire, d'un simple appel téléphonique à ses proches, qu'en outre, vu l'aspect décousu, vague et dénué de crédibilité de son récit, la perte (ou le vol) de son passeport après son arrivée en Turquie n'est pas vraisemblable, tout laissant au contraire supposer qu'il dissimule ce document, ou en tout cas les circonstances réelles de son voyage, qu'il ne ressort pas non plus du dossier que l'une ou l'autre des exceptions prévues à l'art. 32 al. 3 let. b et let. c LAsi soit réalisée, qu'en effet, le récit, comme déjà mentionné, est flou et dénué de tout détail vérifiable, principalement au plan chronologique, si bien que sa crédibilité est douteuse, que même à en suivre le recourant, il serait menacé d'une vengeance de tiers, inspirée par des motifs d'ordre privé et familial, ce qui ne correspond pas aux motifs limitativement énumérés à l'art. 3 LAsi, qu'il lui serait en tout cas aisé de s'en protéger en se réinstallant dans la région de (...), où réside sa famille, l'affaire à l'origine de ses problèmes s'étant déroulée à Alger, que, dans ces conditions, le recourant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qu'au vu de ce qui précède, c'est donc à juste titre que l'ODM n'est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s'avère donc licite (cf. art. 83 al. 3 de la loi fédérale sur les étrangers du 16 décembre 2005 [LEtr, RS 142.20]), qu'elle est également raisonnablement exigible (art. 83 al. 4 LEtr ; JICRA 2003 n° 24 consid. 5 p. 157s., et jurisp. cit.), dans la mesure où elle ne fait pas apparaître, en l'espèce, une mise en danger concrète du recourant, l'Algérie ne se trouvant plus en proie à une guerre, une guerre civile ou une violence généralisée, qu'en outre, le recourant est jeune, au bénéfice d'un vaste réseau familial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