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E-6267/2016 vom 2. November 2016</w:t>
      </w:r>
    </w:p>
    <w:p>
      <w:r>
        <w:t>Bundesverwaltungsgericht, 2016-11-02, DE</w:t>
      </w:r>
    </w:p>
    <w:p>
      <w:r>
        <w:rPr>
          <w:b/>
        </w:rPr>
        <w:t xml:space="preserve">Quelle: </w:t>
      </w:r>
      <w:r>
        <w:t>https://mcp.opencaselaw.ch/entscheid/bvger_E-6267_2016</w:t>
      </w:r>
    </w:p>
    <w:p>
      <w:r>
        <w:t>FR: TAF E-6267/2016 du 2 novembre 2016</w:t>
      </w:r>
    </w:p>
    <w:p>
      <w:r>
        <w:t>IT: TAF E-6267/2016 del 2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w:t>
      </w:r>
    </w:p>
    <w:p>
      <w:r>
        <w:t>Die Vorinstanz hat die fehlende Asylrelevanz und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So stellt die Vorinstanz zutreffend fest, dass es im Nordirak zu zahlreichen Konversionen zum Christentum kommt und nicht von einer kollektiven Verfolgung oder einem "real risk" für diese Personengruppe auszugehen ist. Es trifft ebenso zu, dass die nordirakischen Behörden gegenüber Christen und Konvertiten grundsätzlich schutzwillig und schutzfähig sind (BVGE 2008/4 E. 6.1 ff. sowie Urteile des BVGer E-5370/2013 vom 23. Januar 2015 E. 7.2, D-4297/2006 vom 26. Januar 2009 E. 5.6.2). Der Beschwerdeführer hat keinen Versuch unternommen, bei den heimatlichen Behörden um Schutz zu ersuchen (SEM-Akten, A13, S. 15, F107 ff. und A3, S.6). Seine Erklärungsversuche sind nicht geeignet, diese Regelvermutung umzustossen. Somit ist den Vorbringen - die ohnehin stereotyp ausgefallen sind und deren Unglaubhaftigkeit die Vorinstanz richtig erkannt hat - bereits der Boden entzogen. Die ins Recht gelegten Beweismittel sind ebenso wenig geeignet, am Beweisergebnis etwas zu ändern. Es können keine Rückschlüsse der eingereichten Unterlagen auf die Person des Beschwerdeführers gezogen werden, zumal dieser seine Identität nicht offengelegt hat. Er ist seit Dezember 2015 darüber informiert, dass er Reisepapiere und Identitätsausweise abzugeben und im Asylverfahren seine Identität offenzulegen hat (SEM-Akten, A3, S. 2 und S. 5 f.; Art. 8 Abs. 1 Bst. a und b AsylG). Obwohl sich sein Pass und seine Identitätskarte zu Hause im Irak befinden sollen und es seiner Schwester sowie einem Freund inzwischen offensichtlich gelungen ist, die eingereichten Beweismittel von dort in die Schweiz zu senden, ist er dieser Mitwirkungspflicht bis heute nicht nachgekommen (Beschwerde, S. 5, SEM-Akten, A3, S. 5 f.). Dieses Verhalten spricht gegen die Glaubwürdigkeit des Beschwerdeführers und dafür, dass er nicht gewillt ist, seine wahre Identität und seinen wahren Lebenslauf offenzulegen. Hinzu kommt, dass Fotos und Kopien - insbesondere fotografierte Dokumente anderer Personen, wie sie der Beschwerdeführer hauptsächlich einreicht - ohnehin geringen Beweiswert aufweisen. Um Wiederholungen zu vermeiden, ist auf die zutreffenden Ausführungen der Vorinstanz zu verweisen, die zu Recht das Asylgesuch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Vorinstanz stellt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In den vier Provinzen der Autonomen Region Kurdistan herrsche hingegen keine Situation allgemeiner Gewalt. Der Wegweisungsvollzug sei deshalb nach wie vor grundsätzlich zumutbar, was im Einklang mit der Wegweisungspraxis des Bundesverwaltungsgerichts stehe. Ebenfalls würden keine individuellen Gründe gegen die Zumutbarkeit des Wegweisungsvollzugs sprechen. So sei der junge und gesunde Beschwerdeführer in Sulaimaniya aufgewachsen, habe dort bis zu seiner Ausreise im November 2015 gelebt, spreche die örtliche Sprache und besitze die entsprechende Staatsangehörigkeit. Ferner verfüge er über Arbeitserfahrung und ein Netzt von Verwandten und Freunden vor Ort (angefochtene Verfügung, S. 6). Die Rechtsmitteleingabe bestätigt selbst, dass der Beschwerdeführer aus Sulaimaniya stammt, wo seine Eltern, Geschwister und Freunde leben, mit denen er offensichtlich in Kontakt steht (Zusendung der Fotos und der E-Mail durch die Schwester und einen Freund, Beschwerde S. 2 und S. 5). Indes vermag sie der vorinstanzlichen Argumentation nichts entgegenzusetzen. Im Urteil E-3737/2015 vom 14. Dezember 2015 (als Referenzurteil publiziert) stellte das Bundesverwaltungsgericht fest, dass in den vier Provinzen der Autonomen Kurdischen Region (das KRG-Gebiet wird seit Anfang 2015 durch die Provinzen Dohuk, Erbil, Sulaimaniya sowie Halabja gebildet) heute nach wie vor nicht von einer Situation allgemeiner Gewalt im Sinne von Art. 83 Abs. 4 AuG auszugehen ist und keine konkreten Anhaltspunkte für die Annahme vorliegen, dies werde sich in absehbarer Zeit massgeblich verändern. An dieser Sichtweise wird weiterhin festgehalten (vgl. Urteile des BVGer D-3405/2016 vom 14. September 2016, E-3354/2016 vom 23. Juni 2016 und D-6975/2015 vom 16. Juni 2016). In Übereinstimmung mit den vorinstanzlichen Erwägungen ist vorliegend von der Zumutbarkeit des Wegweisungsvollzugs auszugehen.</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