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E-6267/2010 vom 6. September 2010</w:t>
      </w:r>
    </w:p>
    <w:p>
      <w:r>
        <w:t>Bundesverwaltungsgericht, 2010-09-06, DE</w:t>
      </w:r>
    </w:p>
    <w:p>
      <w:r>
        <w:rPr>
          <w:b/>
        </w:rPr>
        <w:t xml:space="preserve">Quelle: </w:t>
      </w:r>
      <w:r>
        <w:t>https://mcp.opencaselaw.ch/entscheid/bvger_E-6267_2010</w:t>
      </w:r>
    </w:p>
    <w:p>
      <w:r>
        <w:t>FR: TAF E-6267/2010 du 6 septembre 2010</w:t>
      </w:r>
    </w:p>
    <w:p>
      <w:r>
        <w:t>IT: TAF E-6267/2010 del 6 settembre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zustän-dige kantonale Behörde. Der Einzelrichter: Der Gerichtsschreiber: Bruno Huber Marco Abbühl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