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E-6266/2015 vom 7. Oktober 2015</w:t>
      </w:r>
    </w:p>
    <w:p>
      <w:r>
        <w:t>Bundesverwaltungsgericht, 2015-10-07, FR</w:t>
      </w:r>
    </w:p>
    <w:p>
      <w:r>
        <w:rPr>
          <w:b/>
        </w:rPr>
        <w:t xml:space="preserve">Quelle: </w:t>
      </w:r>
      <w:r>
        <w:t>https://mcp.opencaselaw.ch/entscheid/bvger_E-6266_2015</w:t>
      </w:r>
    </w:p>
    <w:p>
      <w:r>
        <w:t>FR: TAF E-6266/2015 du 7 octobre 2015</w:t>
      </w:r>
    </w:p>
    <w:p>
      <w:r>
        <w:t>IT: TAF E-6266/2015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E-6266/2015 Arrêt du 7 octobre 2015 Composition William Waeber, juge unique, avec l'approbation de Daniel Willisegger, juge ; Arun Bolkensteyn, greffier. Parties A._______, née le (...), Erythrée, (...), recourante, contre Secrétariat d'Etat aux migrations (SEM; anciennement Office fédéral des migrations, ODM), Quellenweg 6, 3003 Berne, autorité inférieure. Objet Asile (non-entrée en matière / procédure Dublin) et renvoi ; décision du SEM du 18 septembre 2015 / N (...). Vu la demande d'asile déposée en Suisse par A._______ en date du 7 juin 2015, le rapport du Corps des gardes-frontières du même jour, selon lequel l'intéressée venait d'être interpellée, alors qu'elle empruntait un train en provenance de l'Italie, sans être munie des documents requis pour entrer en Suisse, l'audition du 11 juin 2015, lors de laquelle l'intéressée a notamment déclaré avoir gagné la Sicile par voie maritime depuis la Libye, puis avoir rejoint Rome et Milan avant de partir à destination de la Suisse (cf. pv de l'audition, ch. 5.02), la requête aux fins de prise en charge de l'intéressée adressée le 2 juillet 2015 par le SEM à l'Italie, fondée sur l'art. 13 par. 1 (entrée irrégulière à partir d'une frontière extérieure à l'espace Dublin)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requête à laquelle il n'a pas été répondu, la décision du 18 septembre 2015 (notifiée le 25 suivant), par laquelle le SEM, se fondant sur l'art. 31a al. 1 let. b LAsi (RS 142.31), n'est pas entré en matière sur cette demande d'asile, a prononcé le renvoi (transfert) de l'intéressée vers l'Italie et a ordonné l'exécution de cette mesure, constatant l'absence d'effet suspensif à un éventuel recours, le recours interjeté le 2 octobre 2015 contre cette décision, les demandes de dispense de l'avance de frais, d'assistance judiciaire partielle et d'octroi de l'effet suspensif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la recourante a qualité pour agir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italiennes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la recourante se réfère cependant à la déclaration d'intention du Conseil fédéral du 18 septembre 2015 de participer au programme de répartition de 40'000 personnes mis sur pied par l'Union européenne (cf. communiqué de presse du Conseil fédéral du 18 septembre 2015, La Suisse participe au premier programme de répartition des réfugiés mis sur pied par l'Union européenne et renforce son aide sur place, https://www.bfm.admin.ch/bfm/fr/home /aktuell/news/2015/ref_2015-09-180.html &gt;, consulté le 06.10.2015), que ce programme de relocalisation vise des requérants d'asile, à protéger, qui sont enregistrés en Italie ou en Grèce, que la recourante, qui n'a pas déposé de demande de protection internationale ailleurs qu'en Suisse, ne tombe dès lors, pour ce motif déjà, pas dans le champ d'application dudit programme, que, cela dit,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 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aucun indice sérieux n'indique que l'Italie refuserait d'enregistrer la demande d'asile de l'intéressée, ni que les autorités compétentes pourraient violer son droit à l'examen, selon une procédure juste et équitable, de cette demande ou refuser de lui garantir une protection conforme au droit international et au droit européen, qu'il appartiendra à la recourante, à son retour en Italie, de se conformer aux instructions qui lui seront données et de s'annoncer auprès des autorités italiennes compétentes immédiatement à son arrivée pour y faire enregistrer sa demande d'asile,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l'intéressée, une femme jeune, transférée seule, n'appartient pas à la catégorie des personnes particulièrement vulnérables, telle que définie par la CourEDH dans son arrêt Tarakhel c. Suisse précité (par. 118-122), pour lesquelles l'Etat requérant doit, avant de prononcer un transfert vers Italie, obtenir des autorités italiennes des garanties individuelles d'une prise en charge conforme aux exigences de l'art. 3 CEDH (cf. ATAF 2015/4 consid. 4.3), que si la recourante devait, en tant que requérante d'asile, être exposée à des conditions de vie indignes en Italie, elle pourrait défendre ses droits auprès des autorités italiennes, l'Italie, en tant qu'Etat partie à la CEDH, ayant à répondre d'une éventuelle violation de l'art. 3 CEDH, que, dans ces conditions, vu que l'intéressée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qu'ainsi, le SEM n'était pas tenu par les obligations de la Suisse relevant du droit international public de renoncer au transfert du recourant vers l'Italie et d'examiner lui-même sa demande d'asile, qu'enfin, l'autorité intimée a établi de manière complète et exacte l'état de fait pertinent et n'a commis ni excès ni abus de son pouvoir d'appréciation en refusant d'admettre l'existence de raisons humanitaires au sens de l'art. 29a al. 3 OA 1 en combinaison avec l'art. l'art. 17 par. 1 du règlement Dublin III (cf. arrêt du Tribunal E-641/2014 du 13 mars 2015 consid. 8, destiné à publication), étant souligné que lors de son audition, l'intéressée a uniquement fait valoir pour s'opposer à son transfert qu'elle a toujours souhaité venir en Suisse, que c'est le lieu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les requêtes formulées dans le recours tendant à la dispense de l'avance de frais et l'octroi de l'effet suspensif sont sans objet, que les conclusions du recours étant d'emblée vouées à l'échec, la requête d'assistance judiciaire partielle est rejetée (cf. art. 65 al. 1 PA), que, vu l'issue de la cause, il y a lieu de mettre les frais de procédure à la charge de la recourante, conformément à l'art. 63 al. 1 PA ainsi qu'aux art. 2 et 3 let. a du règlement du 21 février 2008 concernant les frais, dépens et indemnités fixés par le Tribunal administratif fédéral (FITAF, RS 173.320.2), le Tribunal administratif fédéral prononce : 1. Le recours est rejeté, dans la mesure où il est recevable.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William Waeber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