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E-6266/2012 vom 12. Dezember 2012</w:t>
      </w:r>
    </w:p>
    <w:p>
      <w:r>
        <w:t>Bundesverwaltungsgericht, 2012-12-12, FR</w:t>
      </w:r>
    </w:p>
    <w:p>
      <w:r>
        <w:rPr>
          <w:b/>
        </w:rPr>
        <w:t xml:space="preserve">Quelle: </w:t>
      </w:r>
      <w:r>
        <w:t>https://mcp.opencaselaw.ch/entscheid/bvger_E-6266_2012</w:t>
      </w:r>
    </w:p>
    <w:p>
      <w:r>
        <w:t>FR: TAF E-6266/2012 du 12 décembre 2012</w:t>
      </w:r>
    </w:p>
    <w:p>
      <w:r>
        <w:t>IT: TAF E-6266/2012 del 12 dicembre 2012</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E-6266/2012 Arrêt du 12 décembre 2012 Composition Emilia Antonioni, juge unique, avec l'approbation de Yanick Felley, juge ; Sophie Berset, greffière. Parties A._______, né le (...), Guinée, (...), recourant, contre Office fédéral des migrations (ODM), Quellenweg 6, 3003 Berne, autorité inférieure. Objet Asile (non-entrée en matière) et renvoi ; décision de l'ODM du 27 novembre 2012 / N (...). Vu la demande d'asile déposée en Suisse par A._______ le 28 octobre 2010, la décision de non-entrée en matière rendue par l'ODM le 2 décembre 2010, prononçant son renvoi et en ordonnant l'exécution, le recours interjeté le 10 décembre 2010 contre cette décision, en tant qu'elle ordonne l'exécution du renvoi, l'arrêt du Tribunal administratif fédéral (ci-après: le Tribunal) du 20 décembre 2010 (E-8520/2010) rejetant son recours, l'avis du 26 avril 2012, selon lequel le recourant a disparu de son lieu de séjour depuis le 16 février 2012, la seconde demande d'asile déposée en Suisse en date du 7 août 2012, la décision du 27 novembre 2012, par laquelle l'ODM n'est pas entré en matière sur la demande d'asile du recourant, faisant application de l'art. 32 al. 2 let. e de la loi du 26 juin 1998 sur l'asile (LAsi, RS 142.31), a prononcé son renvoi de Suisse et ordonné l'exécution de cette mesure, l'acte du 3 décembre 2012, par lequel l'intéressé a recouru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que le recourant a qualité pour recourir (cf. art. 48 al. 1 PA) et que son recours, interjeté dans la forme (cf. art. 52 PA) et le délai (cf. art. 108 al. 2 LAsi) prescrits par la loi, est recevable, qu'en l'absence de conclusions claires et précises du recourant, le Tribunal retient, en sa faveur, qu'il tend à l'annulation de la décision entreprise, à l'entrée en matière sur sa demande d'asile et au prononcé d'une admission provisoire, que, saisie d'un recours contre une décision de non-entrée en matière sur une demande d'asile, l'autorité de recours se limite à examiner le bien-fondé d'une telle décision,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(Jurisprudence et informations de la Commission suisse de recours en matière d'asile [JICRA] 2000 n° 14 p. 102ss), qu'en l'espèce, la première procédure d'asile est définitivement close, qu'il reste à apprécier, dans un examen matériel prima facie, s'il existe des faits propres à motiver la qualité de réfugié du recourant depuis la clôture de la première procédure (cf. ATAF 2009/53 consid. 4.2 p. 769 et réf. cit.), qu'en l'occurrence, tel n'est manifestement pas le cas en l'espèce, le recourant ayant clairement affirmé qu'il n'était pas rentré dans son pays après la première demande d'asile et qu'il n'avait pas de nouveaux motifs d'asile à faire valoir, qu'au vu de ce qui précède, c'est à juste titre que l'ODM n'est pas entré en matière sur la seconde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du recourant, qu'en effet, la Guinée ne se trouve pas en proie à une situation de guerre, de guerre civile ou de violence généralisée, que le recourant n'a pas produit de rapport médical attestant de son problème de santé dans le cadre de la procédure de première instance, alors qu'un délai lui avait été imparti par l'ODM pour ce faire ; qu'il n'a pas non plus produit un tel rapport au stade du recours, que quoi qu'il en soit, le problème allégué n'apparaît pas de nature à faire obstacle à l'exécution de son renvoi, dans la mesure où il a affirmé ne pas être suivi médicalement pour cette affection, qu'en outre, le recourant est jeune et au bénéfice d'une expérience professionnelle en tant que chauffeur-livreur, qu'au demeurant, selon ses premières déclarations en novembre 2010, le recourant dispose d'un réseau familial et social dans son pays, composé notamment de ses parents, de son frère et de sa soeur ; que le fait qu'il ne les ait pas contacté depuis plusieurs années, car il n'en avait pas "les moyens" et ne disposait pas de leur numéro de téléphone n'est pas déterminant,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LAsi),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600 francs, sont mis à la charge du recourant. Ce montant doit être versé sur le compte du Tribunal dans les 30 jours dès l'expédition du présent arrêt. 3.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