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E-6264/2012 vom 11. Dezember 2012</w:t>
      </w:r>
    </w:p>
    <w:p>
      <w:r>
        <w:t>Bundesverwaltungsgericht, 2012-12-11, FR</w:t>
      </w:r>
    </w:p>
    <w:p>
      <w:r>
        <w:rPr>
          <w:b/>
        </w:rPr>
        <w:t xml:space="preserve">Quelle: </w:t>
      </w:r>
      <w:r>
        <w:t>https://mcp.opencaselaw.ch/entscheid/bvger_E-6264_2012</w:t>
      </w:r>
    </w:p>
    <w:p>
      <w:r>
        <w:t>FR: TAF E-6264/2012 du 11 décembre 2012</w:t>
      </w:r>
    </w:p>
    <w:p>
      <w:r>
        <w:t>IT: TAF E-6264/2012 del 11 dicembre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E-6264/2012 Arrêt du 11 décembre 2012 Composition François Badoud, juge unique, avec l'approbation de Regula Schenker Senn, juge ; Antoine Willa, Greffier. Parties A._______, né le (...), Congo (Kinshasa), (...), recourant, contre Office fédéral des migrations (ODM) Quellenweg 6, 3003 Berne, autorité inférieure. Objet Asile et renvoi (réexamen) ; décision de l'ODM du 24 octobre 2012 / N (...). Vu la demande de réexamen déposée par A._______ en date du 11 septembre 2012, la décision incidente de l'ODM, du 8 octobre 2012, invitant le requérant à verser une avance de frais jusqu'au 22 octobre suivant, la décision du 24 octobre 2012, par laquelle l'ODM a refusé d'entrer en matière sur la demande de réexamen, en raison du non-paiement de l'avance de frais requise (art. 17b al. 3 de la loi sur l'asile du 26 juin 1998 [LAsi]), le recours du 4 décembre 2012 formé par le recourant contre cette décision, par lequel il a conclu à l'octroi de l'asile, subsidiairement au prononcé d'une admission provisoire, et a requis l'assistance judiciaire partielle et la prise de mesures provisionnelles,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ATAF 2007 n° 18 consid. 4.5 p. 218s.), que le recourant a qualité pour recourir (cf. art. 48 al. 1 PA), que le recours a été présenté dans la forme (cf. art. 52 PA) prescrite par la loi, que l'avis de réception de la décision attaquée, signé par la direction du foyer de B._______, porte la date du 31 octobre 2012, que la direction a toutefois confirmé au Tribunal que la décision attaquée avait été en réalité remise à l'intéressé le 5 novembre suivant, qu'en conséquence, déposé dans le délai légal (cf. art. 108 al. 1 LAsi), le recours est recevable, qu'il est dirigé contre une décision par laquelle l'ODM a refusé d'entrer en matière sur une demande de réexamen, que, dans une telle situation, l'intéressé ne peut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2007/8 consid. 5 p. 76 ss ; Jurisprudence et informations de la Commission suisse de recours en matière d'asile [JICRA] 2004 n° 34 consid. 2.1 p. 240 s., JICRA 1996 n° 5 consid. 3 p. 39, JICRA 1995 n° 14 consid. 4 p. 127 s. et jurisprudence citée; et plus généralement sur la notion d'objet de la contestation : Meyer / Von Zwehl, L'objet du litige en procédure de droit administratif fédéral, in : Mélanges Pierre Moor, Berne 2005, p. 437 ss), que la conclusion tendant à la reprise de l'examen de la demande d'asile sort ainsi du cadre litigieux, et se trouve donc irrecevable, que, cela précisé,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qu'au surplus, une demande de réexamen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qu'enfin, la requête de nouvel examen ne peut permettre une nouvelle appréciation de faits déjà connus en procédure ordinaire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cas de dépôt d'une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si sa demande n'apparaît pas d'emblée vouée à l'échec (cf. art. 17b al. 2 LAsi), que, par décision incidente du 8 octobre 2012, l'ODM a sollicité de l'intéressée le versement d'une avance des frais de procédure présumés, que la somme requise n'ayant pas été versée dans le délai imparti, cet office n'est pas entré en matière sur la demande de réexamen, par décision du 24 octobre 2012, qu'il convient, en l'espèce, de déterminer si l'ODM était fondé à requérir le paiement d'une avance de frais, conformément à l'art. 17b al. 3 LAsi, au motif que la demande de réexamen du 11 septembre 2012 apparaissait d'emblée vouée à l'échec, qu'en l'occurrence, l'intéressé a déposé, à l'appui de ses conclusions, une attestation du 12 juillet 2012 émanant de l'association "Dynamique pour le bien-être social", que cette pièce comporte cependant des indices de falsification, déjà constatés par l'ODM, qui sont de nature à lui enlever toute force probante, qu'au surplus, une attestation émanant de la même association, daté du 14 novembre 2011, et signée de la même personne, avait déjà été produite à l'appui d'une première demande de reconsidération du 10 décembre 2011, que l'ODM, dans une décision du 20 janvier 2012, confirmée sur recours par l'arrêt du Tribunal rendu le 2 mars suivant, avait admis que ce document était vague, d'une origine peu claire et manifestement complaisant, et en conséquence impropre à fonder un réexamen de sa décision, que le Tribunal, comme l'ODM, ne voit aucune raison de porter aujourd'hui, sur le second document déposé, une appréciation différente, que, dans ces conditions, le recourant n'a établi aucun fait nouveau et décisif qui pourrait, prima facie, être de nature à influer sur l'issue de la contestation (cf. art. 66 al. 2 let. a PA), que faute d'élément nouveau important et pertinent, l'ODM était donc parfaitement fondé à exiger le versement d'une avance de frais, au motif que les conclusions de la demande de réexamen apparaissaient vouées à l'échec et, à défaut de paiement, à prononcer une décision de non-entrée en matière (art. 17b al. 3 let. a LAsi en relation avec l'art. 17b al. 2 LAsi), que le recours doit ainsi être rejeté, que l'arrêt au fond ayant été rendu, la requête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