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E-6263/2017 vom 20. November 2017</w:t>
      </w:r>
    </w:p>
    <w:p>
      <w:r>
        <w:t>Bundesverwaltungsgericht, 2017-11-20, FR</w:t>
      </w:r>
    </w:p>
    <w:p>
      <w:r>
        <w:rPr>
          <w:b/>
        </w:rPr>
        <w:t xml:space="preserve">Quelle: </w:t>
      </w:r>
      <w:r>
        <w:t>https://mcp.opencaselaw.ch/entscheid/bvger_E-6263_2017</w:t>
      </w:r>
    </w:p>
    <w:p>
      <w:r>
        <w:t>FR: TAF E-6263/2017 du 20 novembre 2017</w:t>
      </w:r>
    </w:p>
    <w:p>
      <w:r>
        <w:t>IT: TAF E-6263/2017 del 20 novembre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irrecevable.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500 francs, sont mis à la charge des recourants. Ce montant doit être versé sur le compte du Tribunal dans les 30 jours dès la réception du présent arrêt.</w:t>
      </w:r>
    </w:p>
    <w:p>
      <w:r>
        <w:rPr>
          <w:b/>
        </w:rPr>
        <w:t>E. 5</w:t>
      </w:r>
    </w:p>
    <w:p>
      <w:r>
        <w:t>Le présent arrêt est adressé au mandataire des recourants, au SEM,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