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E-625/2016 vom 4. Februar 2016</w:t>
      </w:r>
    </w:p>
    <w:p>
      <w:r>
        <w:t>Bundesverwaltungsgericht, 2016-02-04, FR</w:t>
      </w:r>
    </w:p>
    <w:p>
      <w:r>
        <w:rPr>
          <w:b/>
        </w:rPr>
        <w:t xml:space="preserve">Quelle: </w:t>
      </w:r>
      <w:r>
        <w:t>https://mcp.opencaselaw.ch/entscheid/bvger_E-625_2016</w:t>
      </w:r>
    </w:p>
    <w:p>
      <w:r>
        <w:t>FR: TAF E-625/2016 du 4 février 2016</w:t>
      </w:r>
    </w:p>
    <w:p>
      <w:r>
        <w:t>IT: TAF E-625/2016 del 4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E-625/2016 Arrêt du 4 février 2016 Composition William Waeber, juge unique, avec l'approbation de Yanick Felley, juge ; Jean-Claude Barras, greffier. Parties A._______, né le (...), Géorgie, recourant, contre Secrétariat d'Etat aux migrations (SEM), Quellenweg 6, 3003 Berne, autorité inférieure. Objet Asile (non-entrée en matière / procédure Dublin) et renvoi ; décision du SEM du 22 janvier 2016 / N (...). Vu la demande d'asile déposée par A._______ le 29 octobre 2015, le procès-verbal de son audition au Centre d'enregistrement et de procédure (CEP) de Vallorbe, du 3 novembre 2015, la décision du 22 janvier 2016 (notifiée le 28 janvier suivant), par laquelle le SEM, se fondant sur l'art. 31a al. 1 let. b LAsi (RS 142.31), n'est pas entré en matière sur la demande d'asile du précité, a prononcé son transfert vers l'Allemagne et a ordonné l'exécution de cette mesure, constatant l'absence d'effet suspensif à un éventuel recours, le recours interjeté, le 1er février 2016, contre cette décision, la demande de dispense d'une avance de frais de procédure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19 mars 2014, qu'en date du 11 décembre 2015, le SEM a dès lors soumis aux autorités allemandes compétentes, dans le délai fixé à l'art. 21 par. 1 du règlement Dublin III, une requête aux fins de reprise en charge, fondée sur l'art. 18 par. 1 let. b du règlement Dublin III, que, le 15 décembre 2015, lesdites autorités ont expressément accepté de reprendre en charge l'intéressé, sur la base de l'art. 18 par. 1 let. d du règlement Dublin III, que l'Allemagne a ainsi reconnu sa compétence pour traiter la demande d'asile de l'intéressé, que ce point n'est pas contesté, qu'invité à exprimer ses objections à son transfert en Allemagne, le recourant a déclaré qu'il ne voulait pas y retourner car il y était menacé par des Russes qui auraient été jusqu'à tirer sur lui et qui auraient aussi saboté sa voiture, que, dans son recours, il oppose à son transfert en Allemagne la situation à laquelle les migrants sont actuellement confrontés, qu'il sollicite ainsi expressément l'application, dans son cas, de la clause de souveraineté de l'art. 17 par. 1 du règlement Dublin III, que l'Allemagne est liée à la Charte 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 les Etats demeurent ainsi responsables au regard de la CEDH de tous les actes et omissions de leurs organes qui découlent du droit interne ou de la nécessité d'observer les obligations juridiques internationales (Cour EDH, arrêt du 21 janvier 2011 M.S.S. c. Belgique et Grèce, requête n° 30696/09, § 338), qu'en l'occurrence toutefois, la présomption de sécurité évoquée plus haut n'est pas renversée, qu'en dépit de quelques récentes réactions hostiles à l'endroit des migrants dans ce pays, il n'y a manifestement aucune raison sérieuse de croire qu'à l'instar de la Grèce, il existe, en Allemagne, des défaillances systémiques dans la procédure d'asile et les conditions d'accueil des demandeurs, de nature à entraîner pour eux un risque de traitement inhumain ou dégradant au sens de l'art. 4 de la CharteUE (cf. art. 3 par. 2 2ème phrase du règlement Dublin III), que l'art. 3 par. 2 al. 2 du règlement Dublin III n'est par conséquent pas applicable, qu'en outre, l'intéressé n'a pas démontré ni même allégué, via des indices sérieux que, pour ce qui le concerne, ses conditions d'existence en Allemagne revêtiraient un tel degré de pénibilité et de gravité qu'elles seraient constitutives d'un traitement contraire à l'art. 3 CEDH ou encore à l'art. 3 Conv. torture, ni que les autorités allemandes ne respecteraient pas le droit international (cf. ATAF 2010/45 consid. 7.4 et 7.5), qu'en particulier ses allégations concernant les menaces que des Russes feraient peser sur lui en Allemagne sont vagues, non circonstanciées, et lacunaires, qu'il n'a notamment pas allégué avoir déposé une plainte, que quoi qu'il en soit, il a déclaré avoir été protégé par des policiers, qu'il n'y a en outre aucun indice concret que l'Allemagne faillirait à ses obligations internationales en le renvoyant en Géorgie ou dans un autre pays d'où il risquerait d'être astreint à se rendre dans son pays d'origine, qu'une décision définitive de refus d'asile et de renvoi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qu'enfin, à la différence de la situation prévalant en Grèce, le Tribunal ne saurait considérer que les conditions matérielles d'accueil des demandeurs d'asile en Allemagne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qu'au demeurant, si le recourant devait être contraint par les circonstances, à son retour en Allemagne, à mener une existence non conforme à la dignité humaine, ou s'il devait estimer que l'Allemagne violait ses obligations d'assistance à son encontre ou de toute autre manière portait atteinte à ses droits fondamentaux, il lui appartiendra à nouveau - puisque, quand il y était, il aurait déjà constitué un avocat en Allemagne pour obtenir l'aide sociale et un logement - de faire valoir ses droits directement auprès des autorités de ce pays en usant des voies de droit adéquates (cf. art. 21 de la directive Accueil), qu'en définitive, il n'y a aucune raison de penser qu'une fois de retour en Allemagne, il pourrait y être privé d'accès aux conditions matérielles minimales d'accueil, que, comme déjà dit, la présomption de sécurité attachée au respect par l'Allemagne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le règlement Dublin III ne confère en outre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l'Allemagne demeure dès lors l'Etat responsable de l'examen de la demande d'asile du recourant au sens du règlement Dublin III,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le SEM, qui a motivé sa décision en tenant compte de tous les éléments allégués par le recourant et qui n'a pas fait preuve d'arbitraire dans son appréciation ni violé le principe de la proportionnalité ou de l'égalité de traitement, a exercé correctement son pouvoir d'appréciation, en regard de l'art. 29a al. 3 OA 1,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