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E-6257/2015 vom 7. Oktober 2015</w:t>
      </w:r>
    </w:p>
    <w:p>
      <w:r>
        <w:t>Bundesverwaltungsgericht, 2015-10-07, DE</w:t>
      </w:r>
    </w:p>
    <w:p>
      <w:r>
        <w:rPr>
          <w:b/>
        </w:rPr>
        <w:t xml:space="preserve">Quelle: </w:t>
      </w:r>
      <w:r>
        <w:t>https://mcp.opencaselaw.ch/entscheid/bvger_E-6257_2015</w:t>
      </w:r>
    </w:p>
    <w:p>
      <w:r>
        <w:t>FR: TAF E-6257/2015 du 7 octobre 2015</w:t>
      </w:r>
    </w:p>
    <w:p>
      <w:r>
        <w:t>IT: TAF E-6257/2015 del 7 ottobre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der vorliegenden Beschwerde zuständig und entscheidet endgültig (Art. 83 Bst. d Ziff. 1 BGG; Art. 105 AsylG). Die Beschwerdeführerin ist als Verfügungsadressatin zur Beschwerdeführung legitimiert (Art. 48 VwVG). Auf die frist- und formgenügend eingereichte Beschwerde (Art. 108 Abs. 2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4</w:t>
      </w:r>
    </w:p>
    <w:p>
      <w:r>
        <w:t>Die Vorinstanz führt in der angefochtenen Verfügung zutreffend aus, dass die staatsvertragliche Zuständigkeit Italiens zur Durchführung des Asyl- und Wegweisungsverfahrens aufgrund der Angaben der Beschwerdeführerin sowie des Umstands, dass die italienischen Behörden zum Übernahmegesuch keine Stellung genommen hätten, feststehe. Die grundsätzliche staatsvertragliche Zuständigkeit Italiens bleibt in der Beschwerde unbestritten. Insbesondere ändert der Einwand der Beschwerdeführerin, sie habe Italien nicht ausgewählt, nichts an der staatsvertraglichen Zuständigkeit, zumal es im Dublin-System dem Gesuchsteller nicht freisteht, den zur Prüfung seines Asylgesuchs zuständigen Staat auszuwählen.</w:t>
      </w:r>
    </w:p>
    <w:p>
      <w:r>
        <w:rPr>
          <w:b/>
        </w:rPr>
        <w:t>E. 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im Beschwerdeverfahren nicht direkt anwendbar, sondern kann nur in Verbindung mit einer anderen Norm des nationalen oder internationalen Rechts angerufen werden (BVGE 2010/45 E. 5). Droht jedoch ein Verstoss gegen übergeordnetes Recht, namentlich ein Verstoss gegen eine zwingende Norm des Völkerrechts, so besteht ein einklagbarer Anspruch auf Ausübung des Selbsteintrittsrechts und entsprechend eine Pflicht, von einer Überstellung abzusehen und den Selbsteintritt auszuüben (BVGE 2010/45 E. 7.2).</w:t>
      </w:r>
    </w:p>
    <w:p>
      <w:r>
        <w:rPr>
          <w:b/>
        </w:rPr>
        <w:t>E. 6</w:t>
      </w:r>
    </w:p>
    <w:p>
      <w:r>
        <w:t>Es ist von der Vermutung auszugehen, Italien halte seine völker- und EUrechtlichen Verpflichtungen ein, halte sich insbesondere an das Rückschiebungsverbot sowie die Aufnahmevorschriften der EU. Die Beschwerdeführerin bringt nichts vor, was ansatzweise geeignet wäre, diese Vermutung umzustossen. Bei der in der Beschwerde angerufenen Mitteilung der Vorsteherin des Eidgenössischen Justiz- und Polizeidepartments, 1500 Asylsuchende in der Schweiz aufzunehmen, handelt es sich entgegen der Beschwerde um eine blosse politische Willenskundgabe ohne Rechtswirkung. Sie vermag im vorliegenden Verfahren nicht zu einem anderen Ergebnis zu führen. Die Rüge der krassen Ermessensunterschreitung sowie der Unverhältnismässigkeit sind daher offenkundig unbegründet. Folglich hat die Vorinstanz zu Recht festgestellt, dass in Würdigung der Aktenlage sowie der geltend gemachten Umstände keine Gründe vorlägen, welche einen Selbsteintritt der Schweiz rechtfertigten. Demnach besteht kein Anlass zur Rückweisung der Sache oder zur Anweisung der Vorinstanz zum Selbsteintritt.</w:t>
      </w:r>
    </w:p>
    <w:p>
      <w:r>
        <w:rPr>
          <w:b/>
        </w:rPr>
        <w:t>E. 7</w:t>
      </w:r>
    </w:p>
    <w:p>
      <w:r>
        <w:t>Die Vorinstanz ist demnach zu Recht in Anwendung von Art. 31a Abs. 1 Bst. b AsylG auf das Asylgesuch der Beschwerdeführerin nicht eingetreten. Da diese nicht im Besitz einer gültigen Aufenthalts- oder Niederlassungsbewilligung ist, wurde die Überstellung nach Italien in Anwendung von Art. 44 AsylG ebenfalls zu Recht angeordnet (Art. 32 Bst. a der Asylverordnung 1 vom 11. August 1999 [AsylV 1, SR 142.311]).</w:t>
      </w:r>
    </w:p>
    <w:p>
      <w:r>
        <w:rPr>
          <w:b/>
        </w:rPr>
        <w:t>E. 8</w:t>
      </w:r>
    </w:p>
    <w:p>
      <w:r>
        <w:t>Nach dem Gesagten ist die Beschwerde abzuweisen und die Verfügung des SEM zu bestätigen.</w:t>
      </w:r>
    </w:p>
    <w:p>
      <w:r>
        <w:rPr>
          <w:b/>
        </w:rPr>
        <w:t>E. 9</w:t>
      </w:r>
    </w:p>
    <w:p>
      <w:r>
        <w:t>Die gestellten Rechtsbegehren erweisen sich bei einer summarischen Prüfung der Akten als aussichtslos, weshalb das Gesuch um unentgeltliche Rechtspflege, einer allfälligen prozessualen Bedürftigkeit ungeachtet, in Anwendung von Art. 65 Abs. 1 VwVG abzuweisen ist. Die übrigen Prozessanträge sind mit dem vorliegenden Direktentscheid gegenstandslos geworden.</w:t>
      </w:r>
    </w:p>
    <w:p>
      <w:r>
        <w:rPr>
          <w:b/>
        </w:rPr>
        <w:t>E. 10</w:t>
      </w:r>
    </w:p>
    <w:p>
      <w:r>
        <w:t>Bei diesem Ausgang des Verfahrens sind die Kosten von Fr. 600.- (Art. 1-3 des Reglements vom 21. Februar 2008 über die Kosten und Entschädigungen vor dem Bundesverwaltungsgericht p[VGKE],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