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E-6256/2010 vom 14. September 2010</w:t>
      </w:r>
    </w:p>
    <w:p>
      <w:r>
        <w:t>Bundesverwaltungsgericht, 2010-09-14, FR</w:t>
      </w:r>
    </w:p>
    <w:p>
      <w:r>
        <w:rPr>
          <w:b/>
        </w:rPr>
        <w:t xml:space="preserve">Quelle: </w:t>
      </w:r>
      <w:r>
        <w:t>https://mcp.opencaselaw.ch/entscheid/bvger_E-6256_2010</w:t>
      </w:r>
    </w:p>
    <w:p>
      <w:r>
        <w:t>FR: TAF E-6256/2010 du 14 septembre 2010</w:t>
      </w:r>
    </w:p>
    <w:p>
      <w:r>
        <w:t>IT: TAF E-6256/2010 del 14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E-6256/2010 {T 0/2} Arrêt du 14 septembre 2010 Composition Emilia Antonioni, juge unique, avec l'approbation de François Badoud, juge ; Sophie Berset, greffière. Parties A._______, né le (...), Algérie, recourant, contre Office fédéral des migrations (ODM), Quellenweg 6, 3003 Berne, autorité inférieure. Objet Asile (non-entrée en matière) et renvoi (Dublin) ; décision de l'ODM du 13 août 2010 / N (...). Vu la demande d'asile déposée en Suisse par l'intéressé en date du 9 juin 2010, le procès-verbal d'audition du 16 juin 2010, dont il ressort que le requérant a déposé une demande d'asile en France le (...) 2004, fait qu'il a reconnu, sa prise de position lors de l'audition précitée, où il a été entendu sur la compétence présumée de la France pour l'examen de sa demande d'asile et sur un éventuel renvoi dans cet État, l'accord des autorités françaises du (...) 2010 à la demande de réadmission de l'intéressé sur leur territoire présentée par l'ODM le 25 juin 2010, la décision du 13 août 2010, notifiée le 31 août 2010, par laquelle l'ODM n'est pas entré en matière sur la demande d'asile du requérant en application de l'art. 34 al. 2 let. d de la loi du 26 juin 1998 sur l'asile (LAsi, RS 142.31), a prononcé son transfert en France et ordonné l'exécution de cette mesure, tout en constatant l'absence d'effet suspensif à un éventuel recours, le recours du 2 septembre 2010, par lequel l'intéressé a conclu, implicitement, à l'annulation de la décision entreprise, à l'entrée en matière sur sa demande d'asile et à la non-application du Règlement (CE) n° 343/2003 du Conseil du 18 février 2003 établissant les critères et mécanismes de détermination de l'État membre responsable de l'examen d'une demande d'asile présentée dans l'un des États membres par un ressortissant d'un pays tiers (ci-après : règlement Dublin II); le dépôt de deux certificats médicaux des 30 août et 1er septembre 2010, attestant que le recourant souffre d'asthme bronchique d'origine allergique et d'une ronchopathie sévère sans apnées du sommeil, la télécopie de la décision du Tribunal administratif fédéral (ci-après : le Tribunal) du 3 septembre 2010 suspendant à titre superprovisionnel l'exécution du renvoi,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saisi d'un recours contre une décision de non-entrée en matière sur une demande d'asile, l'autorité de recours se limite à examiner le bien-fondé d'une telle décision (cf. ATAF 2007/8 consid. 2.1 p. 73 ; Jurisprudence et informations de la Commission suisse de recours en matière d'asile [JICRA] 2004 n° 34 consid. 2.1 p. 240s.), que le recourant a qualité pour recourir (art. 48 al. 1 PA, applicable par renvoi de l'art. 37 LTAF) et qu'interjeté dans la forme et le délai prescrits par la loi (art. 52 PA, par renvoi de l'art. 6 LAsi, et art. 108 al. 2 LAsi), le recours est recevable, qu'en l'occurrence,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 auquel la Suisse a adhéré avec effet au 12 décembre 2008 - (AAD, RS 0.142.392.68), l'office fédéral examine la compétence relative au traitement d'une demande d'asile selon les critères fixés dans le règlement Dublin II (JO L 50 du 25 février 2003, p. 1 ss ;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État membre, celui-ci étant déterminé à l'aide des critères fixés par son chapitre III, dans l'ordre énoncé par ce chapitre (cf. art. 5 par. 1 dudit règlement), qu'en l'espèce, l'ODM a demandé aux autorités françaises la reprise en charge du recourant, pays où l'intéressé a admis avoir séjourné de mai 2004 à février 2007, puis d'août 2007 à juin 2010, que cette requête a été acceptée par la France en date du (...) 2010 sur la base de l'art. 16 par. 1 let. e du règlement Dublin II (reprise en charge, [...], d'un ressortissant d'un pays tiers dont l'État requis a rejeté la demande et qui se trouve, sans en avoir reçu la permission, sur le territoire d'un autre État membre), que la France est par conséquent l'État compétent, en vertu du règlement Dublin II, pour reprendre en charge le requérant, dans les conditions de l'art. 20 dudit règlement, que, si tant est que cette question doive être tranchée dans l'application du règlement Dublin II, aucune des conditions de l'art. 32 de l'ordonnance 1 du 11 août 1999 sur l'asile relative à la procédure (OA 1, RS 142.311) n'étant réalisée, en l'absence notamment d'un droit du recourant à une autorisation de séjour en Suisse, le Tribunal est tenu de confirmer le renvoi (art. 44 al. 1 LAsi), que la France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dans le dossier ne laisse supposer que cet État faillirait à ses obligations internationales en renvoyant le recourant dans un pays où sa vie, son intégrité corporelle ou sa liberté serait sérieusement menacée, ou encore d'où il risquerait d'être astreint à se rendre dans un tel pays, qu'en conséquence, l'exécution du renvoi du recourant en France s'avère licite (art. 44 al. 2 LAsi et 83 al. 3 de la loi fédérale du 16 décembre 2005 sur les étrangers [LEtr, RS 142.20] ; JICRA 1996 no 18 consid. 14b/ee p. 186 s., et jurisp. cit.), que, si tant est que cette question doive être tranchée dans l'application du règlement Dublin II, cette mesure est également raisonnablement exigible au sens de l'art. 83 al. 4 LEtr (cf. aussi art. 44 al. 2 LAsi), non seulement au vu de l'absence de guerre, de guerre civile ou d'une situation de violence généralisée dans ce pays, mais également eu égard à la situation personnelle du recourant, puisque celui-ci ne présente pas des problèmes de santé d'une gravité telle qu'ils pourraient faire obstacle à l'exécution du renvoi, que l'exécution du renvoi est enfin possible (art. 44 al. 2 LAsi et 83 al. 2 LEtr), la France ayant accepté de reprendre en charge le recourant en vertu du règlement Dublin II, que c'est donc à juste titre que l'ODM n'est pas entré en matière sur la demande d'asile de l'intéressé, a prononcé son transfert en France et ordonné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Fr. 600.-, à la charge du recourant, conformément aux art. 63 al. 1 PA et 2 et 3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