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E-6254/2019 vom 28. November 2019</w:t>
      </w:r>
    </w:p>
    <w:p>
      <w:r>
        <w:t>Bundesverwaltungsgericht, 2019-11-28, DE</w:t>
      </w:r>
    </w:p>
    <w:p>
      <w:r>
        <w:rPr>
          <w:b/>
        </w:rPr>
        <w:t xml:space="preserve">Quelle: </w:t>
      </w:r>
      <w:r>
        <w:t>https://mcp.opencaselaw.ch/entscheid/bvger_E-6254_2019</w:t>
      </w:r>
    </w:p>
    <w:p>
      <w:r>
        <w:t>FR: TAF E-6254/2019 du 28 novembre 2019</w:t>
      </w:r>
    </w:p>
    <w:p>
      <w:r>
        <w:t>IT: TAF E-6254/2019 del 28 novembre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E-6254/2019 Urteil vom 28. November 2019 Besetzung Einzelrichterin Gabriela Freihofer, mit Zustimmung von Richter Fulvio Haefeli; Gerichtsschreiberin Evelyn Heiniger. Parteien A._______, geboren am (...), Afghanistan, vertreten durch MLaw Lukas Rathgeber, Beschwerdeführer, gegen Staatssekretariat für Migration (SEM), Quellenweg 6, 3003 Bern, Vorinstanz. Gegenstand Nichteintreten auf Asylgesuch und Wegweisung (Dublin-Verfahren); Verfügung des SEM vom 13. November 2019 / N (...). Das Bundesverwaltungsgericht stellt fest, dass der Beschwerdeführer am 16. Oktober 2019 in der Schweiz um Asyl nachsuchte, dass das SEM mit Verfügung vom 13. November 2019 - eröffnet am 20. November 2019 -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November 2019 gegen diesen Entscheid beim Bundesverwaltungsgericht Beschwerde erhob und dabei beantragte, die Verfügung des SEM vom 13. November 2019 sei vollständig aufzuheben und das SEM anzuweisen, auf das Asylgesuch einzutreten, eventualiter sei die Sache zur Neubeurteilung an die Vorinstanz zurückzuweisen, dass er weiter um Erteilung der aufschiebenden Wirkung der Beschwerde sowie um Anweisung der Vollzugsbehörden, sie hätten von einer Überstellung nach Italien (recte: Schweden) bis Erlass des Beschwerdeurteils abzusehen, ersuchte, dass er ferner die Gewährung der unentgeltlichen Prozessführung und den Verzicht auf die Erhebung eines Kostenvorschusses beantragte, dass die vorinstanzlichen Akten dem Bundesverwaltungsgericht am 27. November 2019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Dublin-III-Verordnung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25. November 2015 in Schweden und am 10. Oktober 2019 in Deutschland ein Asylgesuch eingereicht hatte, dass dem Beschwerdeführer am 28. Oktober 2019 das rechtliche Gehör zu einem allfälligen Nichteintretensentscheid und zur Möglichkeit einer Überstellung nach Schweden oder Deutschland sowie zum medizinischen Sachverhalt beziehungsweise zu seiner gesundheitlichen Situation gewährt wurde, dass der Beschwerdeführer dabei angab, sein Asylantrag und seine Beschwerde dagegen seien in Schweden abgelehnt worden, er habe keine Unterkunft und keine Möglichkeit mehr gehabt, dort zu leben, dass er in Schweden eine Karte gehabt, diese aber immer habe erneuern lassen müssen beziehungsweise dies automatisch erfolgt sei, dass er am 10. Oktober 2019 volljährig geworden sei und nun befürchte, aus Schweden ausgewiesen und nach Afghanistan zurückgeführt zu werden, wie dies mit mehreren Landsleuten geschehen sei, dass er nicht in Deutschland habe bleiben wollen, weil er befürchte, auch dort abgelehnt zu werden, zudem sei es dort noch schlechter als in Schweden, dass es ihm physisch gut gehe, er aber psychisch kaputt sei, da die Schlaftabletten, die er in Schweden erhalten habe, alles schlimmer gemacht hätten, dass der Rechtsvertreter des Beschwerdeführers anmerken liess, dieser habe Selbstmordgedanken geäussert, dass das SEM die schwedischen Behörden am 30. Oktober 2019 um Wiederaufnahme des Beschwerdeführers gestützt auf Art. 23 Dublin-III-VO ersuchte, dass die schwedischen Behörden dem Gesuch um Übernahme am 13. November 2019 zustimmten, womit die Zuständigkeit Schwedens gegeben ist, dass der Beschwerdeführer mit seinem Vorbringen (befürchtete Kettenabschiebung durch die schwedischen Behörden nach Afghanistan nach erreichter Volljährigkeit, psychische Probleme)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es keine wesentlichen Gründe für die Annahme gibt, das Asylverfahren und die Aufnahmebedingungen für Antragsteller in Schweden würden systemische Schwachstellen aufweisen, die eine Gefahr einer unmenschlichen oder entwürdigenden Behandlung im Sinne des Artikels 4 der EU-Grundrechtecharta mit sich bringen,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Schweden gemäss Art. 18 Abs. 1 Bst. d Dublin-III-VO auch nach Abschluss des Asylverfahrens bis zu einem allfälligen Wegweisungsvollzug oder einer Regelung des Aufenthaltsstatus zuständig bleibt, und keine begründeten Hinweise vorliegen, dass die schwedischen Behörden ihren völkerrechtlichen Verpflichtungen nicht nachkommen würden, dass der Beschwerdeführer keine konkreten Hinweise für die Annahme dargetan hat, Schweden würde ihm dauerhaft die ihm gemäss Aufnahmerichtlinie zustehenden minimalen Lebensbedingungen vorenthalten, und er sich bei einer vorübergehenden Einschränkung im Übrigen nötigenfalls an die schwedischen Behörden wenden und die ihm zustehenden Aufnahmebedingungen auf dem Rechtsweg einfordern könnte (vgl. Art. 26 Aufnahmerichtlinie), dass der Hinweis in der Beschwerde, verschiedene europäische Staaten würden die Situation in Afghanistan unterschiedlich einschätzen, sowie auf zwei Urteile des Bundesverwaltungsgerichts (deren zugrundeliegender Sachverhalt mit dem vorliegenden nicht vergleichbar ist), daran nichts zu ändern vermag, dass allfällige neue Asylgründe und Wegweisungshindernisse bei den zuständigen schwedischen Behörden geltend zu machen sind, und den Akten keine Gründe für die Annahme zu entnehmen sind, Schweden werde in seinem Fall den Grundsatz des Non-Refoulement missachten und ihn zur Ausreise in ein Land zwingen, in dem sein Leib, sein Leben oder seine Freiheit aus einem Grund nach Art. 3 Abs. 1 AsylG gefährdet ist, dass der Rechtsvertreter darauf hinweist, die psychische Verfassung des Beschwerdeführers verschlimmere sich mit jeder Ablehnung und er habe mehrfach suizidale Gedanken - zuletzt bei Eröffnung des Nichteintretensentscheids - geäussert, ferner sei am 12. November 2019 beim Beschwerdeführer eine Depression und eine posttraumatische Belastungsstörung diagnostiziert worden, dass damit implizit geltend gemacht wird, die Überstellung nach Schweden setze den Beschwerdeführer einer Gefahr für seine Gesundheit aus und verletze damit Art. 3 EMRK, dass bezüglich der Behandlung seiner psychischen Probleme Schweden über eine ausreichende medizinische Versorgung verfügt und dort der Zugang zu notwendiger medizinischer Behandlung gewährleistet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im vorliegenden Fall für die Situation des Beschwerdeführers, der an einer posttraumatischen Belastungsstörung, einer Depression und Suizidgedanken leidet, nicht zutrifft, dass Suizidalität gemäss bundesgerichtlicher Rechtsprechung kein Vollzugshindernis darstellt (vgl. Urteil des BGer 2C_856/2015 vom 10. Oktober 2015 E. 3.2.1) und dies auch der Praxis des Bundesverwaltungsgerichts entspricht (vgl. zuletzt Urteil des BVGer F-5992/2019 vom 20. November 2019, E. 6.2.4 m.w.H.), dass bei der Überstellung des Beschwerdeführers von der Schweiz nach Schweden sichergestellt werden muss, dass dieser besonderen Situation Rechnung getragen wird und er die allenfalls benötigte Medikation für die Reise wie auch für die Übergabe an die schwedischen Behörden erhält, dass eine allenfalls fehlende Reisefähigkeit somit lediglich ein temporäres Vollzugshindernis darstellt, dass das SEM im angefochtenen Entscheid selbst festgehalten hat, es werde dem aktuellen Gesundheitszustand des Beschwerdeführers bei der Organisation der Überstellung nach Schweden Rechnung tragen, indem es die schwedischen Behörden im Sinne von Art. 31 und Art. 32 Dublin-III-VO vor der Überstellung entsprechend informiert, dass im Übrigen allgemein bekannt ist, dass Schweden über eine ausreichende medizinische Infrastruktur verfügt, dass zusammengefasst kein konkretes und ernsthaftes Risiko besteht, die Überstellung des Beschwerdeführers nach Schweden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Verzicht auf die Erhebung eines Kostenvorschusses mit vorliegendem Urteil gegenstandslos geworden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Evelyn Heiniger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